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C9" w:rsidRPr="007868A7" w:rsidRDefault="00357FC9" w:rsidP="00357FC9">
      <w:pPr>
        <w:pStyle w:val="ad"/>
        <w:spacing w:before="0" w:after="0"/>
        <w:jc w:val="center"/>
        <w:rPr>
          <w:rFonts w:asciiTheme="majorHAnsi" w:eastAsia="Times New Roman" w:hAnsiTheme="majorHAnsi" w:cs="Times New Roman"/>
          <w:b/>
          <w:bCs/>
          <w:iCs/>
        </w:rPr>
      </w:pPr>
      <w:r w:rsidRPr="007868A7">
        <w:rPr>
          <w:rFonts w:asciiTheme="majorHAnsi" w:eastAsia="Times New Roman" w:hAnsiTheme="majorHAnsi" w:cs="Times New Roman"/>
          <w:b/>
          <w:bCs/>
          <w:iCs/>
        </w:rPr>
        <w:t>План</w:t>
      </w:r>
    </w:p>
    <w:p w:rsidR="00357FC9" w:rsidRPr="007868A7" w:rsidRDefault="00357FC9" w:rsidP="00357FC9">
      <w:pPr>
        <w:pStyle w:val="ab"/>
        <w:rPr>
          <w:rFonts w:asciiTheme="majorHAnsi" w:hAnsiTheme="majorHAnsi"/>
          <w:szCs w:val="28"/>
        </w:rPr>
      </w:pPr>
      <w:r w:rsidRPr="007868A7">
        <w:rPr>
          <w:rFonts w:asciiTheme="majorHAnsi" w:hAnsiTheme="majorHAnsi"/>
          <w:szCs w:val="28"/>
        </w:rPr>
        <w:t>работы старшей вожатой</w:t>
      </w:r>
    </w:p>
    <w:p w:rsidR="00BE0A89" w:rsidRPr="007868A7" w:rsidRDefault="005944AA" w:rsidP="00357FC9">
      <w:pPr>
        <w:pStyle w:val="ab"/>
        <w:rPr>
          <w:rFonts w:asciiTheme="majorHAnsi" w:hAnsiTheme="majorHAnsi"/>
          <w:szCs w:val="28"/>
        </w:rPr>
      </w:pPr>
      <w:r w:rsidRPr="007868A7">
        <w:rPr>
          <w:rFonts w:asciiTheme="majorHAnsi" w:hAnsiTheme="majorHAnsi"/>
          <w:szCs w:val="28"/>
        </w:rPr>
        <w:t>МКОУ "</w:t>
      </w:r>
      <w:proofErr w:type="spellStart"/>
      <w:r w:rsidRPr="007868A7">
        <w:rPr>
          <w:rFonts w:asciiTheme="majorHAnsi" w:hAnsiTheme="majorHAnsi"/>
          <w:szCs w:val="28"/>
        </w:rPr>
        <w:t>Карамахинской</w:t>
      </w:r>
      <w:proofErr w:type="spellEnd"/>
      <w:r w:rsidRPr="007868A7">
        <w:rPr>
          <w:rFonts w:asciiTheme="majorHAnsi" w:hAnsiTheme="majorHAnsi"/>
          <w:szCs w:val="28"/>
        </w:rPr>
        <w:t xml:space="preserve"> основной школы"</w:t>
      </w:r>
    </w:p>
    <w:p w:rsidR="00357FC9" w:rsidRPr="007868A7" w:rsidRDefault="005944AA" w:rsidP="00357FC9">
      <w:pPr>
        <w:pStyle w:val="ab"/>
        <w:rPr>
          <w:rFonts w:asciiTheme="majorHAnsi" w:hAnsiTheme="majorHAnsi"/>
          <w:szCs w:val="28"/>
        </w:rPr>
      </w:pPr>
      <w:r w:rsidRPr="007868A7">
        <w:rPr>
          <w:rFonts w:asciiTheme="majorHAnsi" w:hAnsiTheme="majorHAnsi"/>
          <w:szCs w:val="28"/>
        </w:rPr>
        <w:t>на 2017</w:t>
      </w:r>
      <w:r w:rsidR="00BE0A89" w:rsidRPr="007868A7">
        <w:rPr>
          <w:rFonts w:asciiTheme="majorHAnsi" w:hAnsiTheme="majorHAnsi"/>
          <w:szCs w:val="28"/>
        </w:rPr>
        <w:t>-201</w:t>
      </w:r>
      <w:r w:rsidRPr="007868A7">
        <w:rPr>
          <w:rFonts w:asciiTheme="majorHAnsi" w:hAnsiTheme="majorHAnsi"/>
          <w:szCs w:val="28"/>
        </w:rPr>
        <w:t>8</w:t>
      </w:r>
      <w:r w:rsidR="00357FC9" w:rsidRPr="007868A7">
        <w:rPr>
          <w:rFonts w:asciiTheme="majorHAnsi" w:hAnsiTheme="majorHAnsi"/>
          <w:szCs w:val="28"/>
        </w:rPr>
        <w:t xml:space="preserve"> учебный год.</w:t>
      </w:r>
    </w:p>
    <w:p w:rsidR="00BE0A89" w:rsidRPr="007868A7" w:rsidRDefault="00BE0A89" w:rsidP="00BE0A89">
      <w:pPr>
        <w:shd w:val="clear" w:color="auto" w:fill="FFFFFF"/>
        <w:spacing w:after="0" w:line="285" w:lineRule="atLeast"/>
        <w:rPr>
          <w:rFonts w:asciiTheme="majorHAnsi" w:eastAsia="Times New Roman" w:hAnsiTheme="majorHAnsi" w:cs="Times New Roman"/>
          <w:color w:val="333333"/>
          <w:sz w:val="28"/>
          <w:szCs w:val="28"/>
        </w:rPr>
      </w:pPr>
    </w:p>
    <w:p w:rsidR="00411C43" w:rsidRPr="007868A7" w:rsidRDefault="00411C43" w:rsidP="00BE0A89">
      <w:pPr>
        <w:shd w:val="clear" w:color="auto" w:fill="FFFFFF"/>
        <w:spacing w:after="0" w:line="285" w:lineRule="atLeast"/>
        <w:rPr>
          <w:rFonts w:asciiTheme="majorHAnsi" w:eastAsia="Times New Roman" w:hAnsiTheme="majorHAnsi" w:cs="Times New Roman"/>
          <w:color w:val="333333"/>
          <w:sz w:val="28"/>
          <w:szCs w:val="28"/>
        </w:rPr>
      </w:pPr>
    </w:p>
    <w:p w:rsidR="00357FC9" w:rsidRPr="007868A7" w:rsidRDefault="005944AA" w:rsidP="00357FC9">
      <w:pPr>
        <w:pStyle w:val="ab"/>
        <w:rPr>
          <w:rFonts w:asciiTheme="majorHAnsi" w:hAnsiTheme="majorHAnsi"/>
          <w:i/>
          <w:szCs w:val="28"/>
        </w:rPr>
      </w:pPr>
      <w:r w:rsidRPr="007868A7">
        <w:rPr>
          <w:rFonts w:asciiTheme="majorHAnsi" w:hAnsiTheme="majorHAnsi"/>
          <w:szCs w:val="28"/>
        </w:rPr>
        <w:t xml:space="preserve">Цель:  </w:t>
      </w:r>
      <w:r w:rsidR="00357FC9" w:rsidRPr="007868A7">
        <w:rPr>
          <w:rFonts w:asciiTheme="majorHAnsi" w:hAnsiTheme="majorHAnsi"/>
          <w:b w:val="0"/>
          <w:szCs w:val="28"/>
        </w:rPr>
        <w:t>Воспитательная работа в школе нацелена на формирование и</w:t>
      </w:r>
      <w:r w:rsidR="00BE0A89" w:rsidRPr="007868A7">
        <w:rPr>
          <w:rFonts w:asciiTheme="majorHAnsi" w:hAnsiTheme="majorHAnsi"/>
          <w:b w:val="0"/>
          <w:szCs w:val="28"/>
        </w:rPr>
        <w:t xml:space="preserve"> гармоничное развитие личности школьника,</w:t>
      </w:r>
      <w:r w:rsidRPr="007868A7">
        <w:rPr>
          <w:rFonts w:asciiTheme="majorHAnsi" w:hAnsiTheme="majorHAnsi"/>
          <w:b w:val="0"/>
          <w:szCs w:val="28"/>
        </w:rPr>
        <w:t xml:space="preserve"> </w:t>
      </w:r>
      <w:r w:rsidR="00BE0A89" w:rsidRPr="007868A7">
        <w:rPr>
          <w:rFonts w:asciiTheme="majorHAnsi" w:hAnsiTheme="majorHAnsi"/>
          <w:b w:val="0"/>
          <w:szCs w:val="28"/>
        </w:rPr>
        <w:t>создание условий для самоопределения, саморазвития и самореализации личности через организацию коллективно – творческой деятельности детей и подростков.</w:t>
      </w:r>
    </w:p>
    <w:p w:rsidR="005944AA" w:rsidRPr="007868A7" w:rsidRDefault="005944AA" w:rsidP="00357FC9">
      <w:pPr>
        <w:pStyle w:val="ab"/>
        <w:rPr>
          <w:rFonts w:asciiTheme="majorHAnsi" w:hAnsiTheme="majorHAnsi"/>
          <w:i/>
          <w:szCs w:val="28"/>
        </w:rPr>
      </w:pPr>
    </w:p>
    <w:p w:rsidR="005944AA" w:rsidRPr="007868A7" w:rsidRDefault="005944AA" w:rsidP="00357FC9">
      <w:pPr>
        <w:pStyle w:val="ab"/>
        <w:rPr>
          <w:rFonts w:asciiTheme="majorHAnsi" w:hAnsiTheme="majorHAnsi"/>
          <w:i/>
          <w:szCs w:val="28"/>
        </w:rPr>
      </w:pPr>
    </w:p>
    <w:p w:rsidR="00357FC9" w:rsidRPr="007868A7" w:rsidRDefault="00357FC9" w:rsidP="00357FC9">
      <w:pPr>
        <w:pStyle w:val="ab"/>
        <w:rPr>
          <w:rFonts w:asciiTheme="majorHAnsi" w:hAnsiTheme="majorHAnsi"/>
          <w:i/>
          <w:szCs w:val="28"/>
        </w:rPr>
      </w:pPr>
      <w:r w:rsidRPr="007868A7">
        <w:rPr>
          <w:rFonts w:asciiTheme="majorHAnsi" w:hAnsiTheme="majorHAnsi"/>
          <w:i/>
          <w:szCs w:val="28"/>
        </w:rPr>
        <w:t>ЗАДАЧИ:</w:t>
      </w:r>
    </w:p>
    <w:p w:rsidR="00357FC9" w:rsidRPr="007868A7" w:rsidRDefault="00357FC9" w:rsidP="00357FC9">
      <w:pPr>
        <w:pStyle w:val="ab"/>
        <w:numPr>
          <w:ilvl w:val="0"/>
          <w:numId w:val="7"/>
        </w:numPr>
        <w:tabs>
          <w:tab w:val="left" w:pos="1590"/>
        </w:tabs>
        <w:ind w:left="851" w:firstLine="0"/>
        <w:jc w:val="left"/>
        <w:rPr>
          <w:rFonts w:asciiTheme="majorHAnsi" w:hAnsiTheme="majorHAnsi"/>
          <w:b w:val="0"/>
          <w:szCs w:val="28"/>
        </w:rPr>
      </w:pPr>
      <w:r w:rsidRPr="007868A7">
        <w:rPr>
          <w:rFonts w:asciiTheme="majorHAnsi" w:hAnsiTheme="majorHAnsi"/>
          <w:b w:val="0"/>
          <w:szCs w:val="28"/>
        </w:rPr>
        <w:t>Расширение кругозора ребят во внеурочное время.</w:t>
      </w:r>
    </w:p>
    <w:p w:rsidR="00BE0A89" w:rsidRPr="007868A7" w:rsidRDefault="00BE0A89" w:rsidP="00BE0A89">
      <w:pPr>
        <w:pStyle w:val="ab"/>
        <w:numPr>
          <w:ilvl w:val="0"/>
          <w:numId w:val="7"/>
        </w:numPr>
        <w:tabs>
          <w:tab w:val="left" w:pos="1590"/>
        </w:tabs>
        <w:jc w:val="left"/>
        <w:rPr>
          <w:rFonts w:asciiTheme="majorHAnsi" w:hAnsiTheme="majorHAnsi"/>
          <w:b w:val="0"/>
          <w:szCs w:val="28"/>
        </w:rPr>
      </w:pPr>
      <w:r w:rsidRPr="007868A7">
        <w:rPr>
          <w:rFonts w:asciiTheme="majorHAnsi" w:hAnsiTheme="majorHAnsi"/>
          <w:b w:val="0"/>
          <w:szCs w:val="28"/>
        </w:rPr>
        <w:t>Работа в рамках реализации социально-значимых проектов</w:t>
      </w:r>
    </w:p>
    <w:p w:rsidR="00357FC9" w:rsidRPr="007868A7" w:rsidRDefault="00357FC9" w:rsidP="00357FC9">
      <w:pPr>
        <w:pStyle w:val="ab"/>
        <w:numPr>
          <w:ilvl w:val="0"/>
          <w:numId w:val="7"/>
        </w:numPr>
        <w:tabs>
          <w:tab w:val="left" w:pos="1590"/>
        </w:tabs>
        <w:ind w:left="851" w:firstLine="0"/>
        <w:jc w:val="left"/>
        <w:rPr>
          <w:rFonts w:asciiTheme="majorHAnsi" w:hAnsiTheme="majorHAnsi"/>
          <w:b w:val="0"/>
          <w:szCs w:val="28"/>
        </w:rPr>
      </w:pPr>
      <w:r w:rsidRPr="007868A7">
        <w:rPr>
          <w:rFonts w:asciiTheme="majorHAnsi" w:hAnsiTheme="majorHAnsi"/>
          <w:b w:val="0"/>
          <w:szCs w:val="28"/>
        </w:rPr>
        <w:t>Воспитание трудолюбия, практических навыков.</w:t>
      </w:r>
    </w:p>
    <w:p w:rsidR="00357FC9" w:rsidRPr="007868A7" w:rsidRDefault="00357FC9" w:rsidP="00357FC9">
      <w:pPr>
        <w:pStyle w:val="ab"/>
        <w:numPr>
          <w:ilvl w:val="0"/>
          <w:numId w:val="7"/>
        </w:numPr>
        <w:tabs>
          <w:tab w:val="left" w:pos="1590"/>
        </w:tabs>
        <w:ind w:left="851" w:firstLine="0"/>
        <w:jc w:val="left"/>
        <w:rPr>
          <w:rFonts w:asciiTheme="majorHAnsi" w:hAnsiTheme="majorHAnsi"/>
          <w:b w:val="0"/>
          <w:szCs w:val="28"/>
        </w:rPr>
      </w:pPr>
      <w:r w:rsidRPr="007868A7">
        <w:rPr>
          <w:rFonts w:asciiTheme="majorHAnsi" w:hAnsiTheme="majorHAnsi"/>
          <w:b w:val="0"/>
          <w:szCs w:val="28"/>
        </w:rPr>
        <w:t>Формирование сплоченности дружного коллектива.</w:t>
      </w:r>
    </w:p>
    <w:p w:rsidR="00357FC9" w:rsidRPr="007868A7" w:rsidRDefault="00357FC9" w:rsidP="00357FC9">
      <w:pPr>
        <w:pStyle w:val="ab"/>
        <w:numPr>
          <w:ilvl w:val="0"/>
          <w:numId w:val="7"/>
        </w:numPr>
        <w:tabs>
          <w:tab w:val="left" w:pos="1590"/>
        </w:tabs>
        <w:ind w:left="851" w:firstLine="0"/>
        <w:jc w:val="left"/>
        <w:rPr>
          <w:rFonts w:asciiTheme="majorHAnsi" w:hAnsiTheme="majorHAnsi"/>
          <w:b w:val="0"/>
          <w:szCs w:val="28"/>
        </w:rPr>
      </w:pPr>
      <w:r w:rsidRPr="007868A7">
        <w:rPr>
          <w:rFonts w:asciiTheme="majorHAnsi" w:hAnsiTheme="majorHAnsi"/>
          <w:b w:val="0"/>
          <w:szCs w:val="28"/>
        </w:rPr>
        <w:t>Развитие инициативы, формирование активной жизненной позиции.</w:t>
      </w:r>
    </w:p>
    <w:p w:rsidR="00357FC9" w:rsidRPr="007868A7" w:rsidRDefault="00357FC9" w:rsidP="00357FC9">
      <w:pPr>
        <w:pStyle w:val="ab"/>
        <w:numPr>
          <w:ilvl w:val="0"/>
          <w:numId w:val="7"/>
        </w:numPr>
        <w:tabs>
          <w:tab w:val="left" w:pos="1590"/>
        </w:tabs>
        <w:ind w:left="851" w:firstLine="0"/>
        <w:jc w:val="left"/>
        <w:rPr>
          <w:rFonts w:asciiTheme="majorHAnsi" w:hAnsiTheme="majorHAnsi"/>
          <w:b w:val="0"/>
          <w:szCs w:val="28"/>
        </w:rPr>
      </w:pPr>
      <w:r w:rsidRPr="007868A7">
        <w:rPr>
          <w:rFonts w:asciiTheme="majorHAnsi" w:hAnsiTheme="majorHAnsi"/>
          <w:b w:val="0"/>
          <w:szCs w:val="28"/>
        </w:rPr>
        <w:t>Развитие художественно-эстетических способностей учащихся.</w:t>
      </w:r>
    </w:p>
    <w:p w:rsidR="002F0A09" w:rsidRPr="007868A7" w:rsidRDefault="00357FC9" w:rsidP="002F0A09">
      <w:pPr>
        <w:pStyle w:val="ab"/>
        <w:tabs>
          <w:tab w:val="left" w:pos="1590"/>
        </w:tabs>
        <w:ind w:left="851"/>
        <w:jc w:val="left"/>
        <w:rPr>
          <w:rFonts w:asciiTheme="majorHAnsi" w:hAnsiTheme="majorHAnsi"/>
          <w:b w:val="0"/>
          <w:szCs w:val="28"/>
        </w:rPr>
      </w:pPr>
      <w:r w:rsidRPr="007868A7">
        <w:rPr>
          <w:rFonts w:asciiTheme="majorHAnsi" w:hAnsiTheme="majorHAnsi"/>
          <w:b w:val="0"/>
          <w:szCs w:val="28"/>
        </w:rPr>
        <w:t xml:space="preserve">Воспитание негативного отношения к употреблению наркотических веществ, </w:t>
      </w:r>
      <w:r w:rsidR="002F0A09" w:rsidRPr="007868A7">
        <w:rPr>
          <w:rFonts w:asciiTheme="majorHAnsi" w:hAnsiTheme="majorHAnsi"/>
          <w:b w:val="0"/>
          <w:szCs w:val="28"/>
        </w:rPr>
        <w:t>приобщение детей к здоровому образу жизни.</w:t>
      </w:r>
    </w:p>
    <w:p w:rsidR="00357FC9" w:rsidRPr="007868A7" w:rsidRDefault="00357FC9" w:rsidP="002F0A09">
      <w:pPr>
        <w:pStyle w:val="ab"/>
        <w:tabs>
          <w:tab w:val="left" w:pos="1590"/>
        </w:tabs>
        <w:ind w:left="851"/>
        <w:jc w:val="left"/>
        <w:rPr>
          <w:rFonts w:asciiTheme="majorHAnsi" w:hAnsiTheme="majorHAnsi"/>
          <w:b w:val="0"/>
          <w:szCs w:val="28"/>
        </w:rPr>
      </w:pPr>
    </w:p>
    <w:p w:rsidR="00357FC9" w:rsidRPr="007868A7" w:rsidRDefault="00357FC9" w:rsidP="00411C43">
      <w:pPr>
        <w:pStyle w:val="ab"/>
        <w:tabs>
          <w:tab w:val="left" w:pos="1590"/>
        </w:tabs>
        <w:jc w:val="left"/>
        <w:rPr>
          <w:rFonts w:asciiTheme="majorHAnsi" w:hAnsiTheme="majorHAnsi"/>
          <w:i/>
          <w:szCs w:val="28"/>
        </w:rPr>
      </w:pPr>
    </w:p>
    <w:p w:rsidR="00357FC9" w:rsidRPr="007868A7" w:rsidRDefault="00357FC9" w:rsidP="00357FC9">
      <w:pPr>
        <w:pStyle w:val="ab"/>
        <w:tabs>
          <w:tab w:val="left" w:pos="1590"/>
        </w:tabs>
        <w:ind w:left="1950"/>
        <w:rPr>
          <w:rFonts w:asciiTheme="majorHAnsi" w:hAnsiTheme="majorHAnsi"/>
          <w:i/>
          <w:szCs w:val="28"/>
        </w:rPr>
      </w:pPr>
      <w:r w:rsidRPr="007868A7">
        <w:rPr>
          <w:rFonts w:asciiTheme="majorHAnsi" w:hAnsiTheme="majorHAnsi"/>
          <w:i/>
          <w:szCs w:val="28"/>
        </w:rPr>
        <w:t>НАПРАВЛЕНИЯ В ВОСПИТАТЕЛЬНОЙ РАБОТЕ  И ИХ ВОСПИТАТЕЛЬНЫЕ ЗАДАНИЯ.</w:t>
      </w:r>
    </w:p>
    <w:p w:rsidR="00357FC9" w:rsidRPr="007868A7" w:rsidRDefault="00357FC9" w:rsidP="00357FC9">
      <w:pPr>
        <w:pStyle w:val="ab"/>
        <w:tabs>
          <w:tab w:val="left" w:pos="1590"/>
        </w:tabs>
        <w:ind w:left="851"/>
        <w:jc w:val="left"/>
        <w:rPr>
          <w:rFonts w:asciiTheme="majorHAnsi" w:hAnsiTheme="majorHAnsi"/>
          <w:szCs w:val="28"/>
        </w:rPr>
      </w:pPr>
      <w:r w:rsidRPr="007868A7">
        <w:rPr>
          <w:rFonts w:asciiTheme="majorHAnsi" w:hAnsiTheme="majorHAnsi"/>
          <w:szCs w:val="28"/>
        </w:rPr>
        <w:t>1. Нравственное воспитание:</w:t>
      </w:r>
    </w:p>
    <w:p w:rsidR="00357FC9" w:rsidRPr="007868A7" w:rsidRDefault="00357FC9" w:rsidP="00357FC9">
      <w:pPr>
        <w:pStyle w:val="ab"/>
        <w:tabs>
          <w:tab w:val="left" w:pos="1590"/>
        </w:tabs>
        <w:ind w:left="1276"/>
        <w:jc w:val="left"/>
        <w:rPr>
          <w:rFonts w:asciiTheme="majorHAnsi" w:hAnsiTheme="majorHAnsi"/>
          <w:b w:val="0"/>
          <w:szCs w:val="28"/>
        </w:rPr>
      </w:pPr>
      <w:r w:rsidRPr="007868A7">
        <w:rPr>
          <w:rFonts w:asciiTheme="majorHAnsi" w:hAnsiTheme="majorHAnsi"/>
          <w:b w:val="0"/>
          <w:szCs w:val="28"/>
        </w:rPr>
        <w:t>- воспитание добросовестности, старательности, настойчивости, самостоятельности;</w:t>
      </w:r>
    </w:p>
    <w:p w:rsidR="00357FC9" w:rsidRPr="007868A7" w:rsidRDefault="00357FC9" w:rsidP="00357FC9">
      <w:pPr>
        <w:pStyle w:val="ab"/>
        <w:tabs>
          <w:tab w:val="left" w:pos="1590"/>
        </w:tabs>
        <w:ind w:left="1276"/>
        <w:jc w:val="left"/>
        <w:rPr>
          <w:rFonts w:asciiTheme="majorHAnsi" w:hAnsiTheme="majorHAnsi"/>
          <w:b w:val="0"/>
          <w:szCs w:val="28"/>
        </w:rPr>
      </w:pPr>
      <w:r w:rsidRPr="007868A7">
        <w:rPr>
          <w:rFonts w:asciiTheme="majorHAnsi" w:hAnsiTheme="majorHAnsi"/>
          <w:b w:val="0"/>
          <w:szCs w:val="28"/>
        </w:rPr>
        <w:t>-восприятия понятия «культурный человек»;</w:t>
      </w:r>
    </w:p>
    <w:p w:rsidR="00357FC9" w:rsidRPr="007868A7" w:rsidRDefault="00357FC9" w:rsidP="00357FC9">
      <w:pPr>
        <w:pStyle w:val="ab"/>
        <w:tabs>
          <w:tab w:val="left" w:pos="1590"/>
        </w:tabs>
        <w:ind w:left="1276"/>
        <w:jc w:val="left"/>
        <w:rPr>
          <w:rFonts w:asciiTheme="majorHAnsi" w:hAnsiTheme="majorHAnsi"/>
          <w:b w:val="0"/>
          <w:szCs w:val="28"/>
        </w:rPr>
      </w:pPr>
      <w:r w:rsidRPr="007868A7">
        <w:rPr>
          <w:rFonts w:asciiTheme="majorHAnsi" w:hAnsiTheme="majorHAnsi"/>
          <w:b w:val="0"/>
          <w:szCs w:val="28"/>
        </w:rPr>
        <w:t xml:space="preserve">-воспитание понимания жизненного </w:t>
      </w:r>
      <w:proofErr w:type="spellStart"/>
      <w:r w:rsidRPr="007868A7">
        <w:rPr>
          <w:rFonts w:asciiTheme="majorHAnsi" w:hAnsiTheme="majorHAnsi"/>
          <w:b w:val="0"/>
          <w:szCs w:val="28"/>
        </w:rPr>
        <w:t>целенаправления</w:t>
      </w:r>
      <w:proofErr w:type="spellEnd"/>
      <w:r w:rsidRPr="007868A7">
        <w:rPr>
          <w:rFonts w:asciiTheme="majorHAnsi" w:hAnsiTheme="majorHAnsi"/>
          <w:b w:val="0"/>
          <w:szCs w:val="28"/>
        </w:rPr>
        <w:t>;</w:t>
      </w:r>
    </w:p>
    <w:p w:rsidR="00357FC9" w:rsidRPr="007868A7" w:rsidRDefault="00357FC9" w:rsidP="00357FC9">
      <w:pPr>
        <w:pStyle w:val="ab"/>
        <w:tabs>
          <w:tab w:val="left" w:pos="1590"/>
        </w:tabs>
        <w:ind w:left="1276"/>
        <w:jc w:val="left"/>
        <w:rPr>
          <w:rFonts w:asciiTheme="majorHAnsi" w:hAnsiTheme="majorHAnsi"/>
          <w:b w:val="0"/>
          <w:szCs w:val="28"/>
        </w:rPr>
      </w:pPr>
      <w:r w:rsidRPr="007868A7">
        <w:rPr>
          <w:rFonts w:asciiTheme="majorHAnsi" w:hAnsiTheme="majorHAnsi"/>
          <w:b w:val="0"/>
          <w:szCs w:val="28"/>
        </w:rPr>
        <w:t>-воспитание способности сделать правильный нравственный выбор.</w:t>
      </w:r>
    </w:p>
    <w:p w:rsidR="00357FC9" w:rsidRPr="007868A7" w:rsidRDefault="00357FC9" w:rsidP="00357FC9">
      <w:pPr>
        <w:pStyle w:val="ab"/>
        <w:tabs>
          <w:tab w:val="left" w:pos="1590"/>
        </w:tabs>
        <w:ind w:left="1276"/>
        <w:jc w:val="left"/>
        <w:rPr>
          <w:rFonts w:asciiTheme="majorHAnsi" w:hAnsiTheme="majorHAnsi"/>
          <w:b w:val="0"/>
          <w:szCs w:val="28"/>
        </w:rPr>
      </w:pPr>
    </w:p>
    <w:p w:rsidR="00357FC9" w:rsidRPr="007868A7" w:rsidRDefault="00357FC9" w:rsidP="00357FC9">
      <w:pPr>
        <w:pStyle w:val="ab"/>
        <w:tabs>
          <w:tab w:val="left" w:pos="1590"/>
        </w:tabs>
        <w:jc w:val="left"/>
        <w:rPr>
          <w:rFonts w:asciiTheme="majorHAnsi" w:hAnsiTheme="majorHAnsi"/>
          <w:szCs w:val="28"/>
        </w:rPr>
      </w:pPr>
      <w:r w:rsidRPr="007868A7">
        <w:rPr>
          <w:rFonts w:asciiTheme="majorHAnsi" w:hAnsiTheme="majorHAnsi"/>
          <w:szCs w:val="28"/>
        </w:rPr>
        <w:t xml:space="preserve"> </w:t>
      </w:r>
      <w:r w:rsidR="00411C43" w:rsidRPr="007868A7">
        <w:rPr>
          <w:rFonts w:asciiTheme="majorHAnsi" w:hAnsiTheme="majorHAnsi"/>
          <w:szCs w:val="28"/>
        </w:rPr>
        <w:t xml:space="preserve">            </w:t>
      </w:r>
      <w:r w:rsidRPr="007868A7">
        <w:rPr>
          <w:rFonts w:asciiTheme="majorHAnsi" w:hAnsiTheme="majorHAnsi"/>
          <w:szCs w:val="28"/>
        </w:rPr>
        <w:t xml:space="preserve">2.  </w:t>
      </w:r>
      <w:proofErr w:type="spellStart"/>
      <w:r w:rsidRPr="007868A7">
        <w:rPr>
          <w:rFonts w:asciiTheme="majorHAnsi" w:hAnsiTheme="majorHAnsi"/>
          <w:szCs w:val="28"/>
        </w:rPr>
        <w:t>Гражданско</w:t>
      </w:r>
      <w:proofErr w:type="spellEnd"/>
      <w:r w:rsidRPr="007868A7">
        <w:rPr>
          <w:rFonts w:asciiTheme="majorHAnsi" w:hAnsiTheme="majorHAnsi"/>
          <w:szCs w:val="28"/>
        </w:rPr>
        <w:t xml:space="preserve"> – патриотическое воспитание:</w:t>
      </w:r>
    </w:p>
    <w:p w:rsidR="00357FC9" w:rsidRPr="007868A7" w:rsidRDefault="00357FC9" w:rsidP="00357FC9">
      <w:pPr>
        <w:pStyle w:val="ab"/>
        <w:tabs>
          <w:tab w:val="left" w:pos="1134"/>
        </w:tabs>
        <w:jc w:val="left"/>
        <w:rPr>
          <w:rFonts w:asciiTheme="majorHAnsi" w:hAnsiTheme="majorHAnsi"/>
          <w:b w:val="0"/>
          <w:szCs w:val="28"/>
        </w:rPr>
      </w:pPr>
      <w:r w:rsidRPr="007868A7">
        <w:rPr>
          <w:rFonts w:asciiTheme="majorHAnsi" w:hAnsiTheme="majorHAnsi"/>
          <w:b w:val="0"/>
          <w:szCs w:val="28"/>
        </w:rPr>
        <w:t xml:space="preserve">                      -воспитание мировоззренческой  толерантности;</w:t>
      </w:r>
    </w:p>
    <w:p w:rsidR="00357FC9" w:rsidRPr="007868A7" w:rsidRDefault="00357FC9" w:rsidP="00357FC9">
      <w:pPr>
        <w:pStyle w:val="ab"/>
        <w:tabs>
          <w:tab w:val="left" w:pos="1134"/>
        </w:tabs>
        <w:jc w:val="left"/>
        <w:rPr>
          <w:rFonts w:asciiTheme="majorHAnsi" w:hAnsiTheme="majorHAnsi"/>
          <w:b w:val="0"/>
          <w:szCs w:val="28"/>
        </w:rPr>
      </w:pPr>
      <w:r w:rsidRPr="007868A7">
        <w:rPr>
          <w:rFonts w:asciiTheme="majorHAnsi" w:hAnsiTheme="majorHAnsi"/>
          <w:b w:val="0"/>
          <w:szCs w:val="28"/>
        </w:rPr>
        <w:t xml:space="preserve">                      -воспитание чувства гордости за Отчизну и желание ее процветания;</w:t>
      </w:r>
    </w:p>
    <w:p w:rsidR="00357FC9" w:rsidRPr="007868A7" w:rsidRDefault="00357FC9" w:rsidP="00357FC9">
      <w:pPr>
        <w:pStyle w:val="ab"/>
        <w:tabs>
          <w:tab w:val="left" w:pos="1134"/>
        </w:tabs>
        <w:jc w:val="left"/>
        <w:rPr>
          <w:rFonts w:asciiTheme="majorHAnsi" w:hAnsiTheme="majorHAnsi"/>
          <w:b w:val="0"/>
          <w:szCs w:val="28"/>
        </w:rPr>
      </w:pPr>
      <w:r w:rsidRPr="007868A7">
        <w:rPr>
          <w:rFonts w:asciiTheme="majorHAnsi" w:hAnsiTheme="majorHAnsi"/>
          <w:b w:val="0"/>
          <w:szCs w:val="28"/>
        </w:rPr>
        <w:t xml:space="preserve">                      -формирование навыков жизненного социального оптимизма;</w:t>
      </w:r>
    </w:p>
    <w:p w:rsidR="00357FC9" w:rsidRPr="007868A7" w:rsidRDefault="00357FC9" w:rsidP="00357FC9">
      <w:pPr>
        <w:pStyle w:val="ab"/>
        <w:tabs>
          <w:tab w:val="left" w:pos="1134"/>
        </w:tabs>
        <w:jc w:val="left"/>
        <w:rPr>
          <w:rFonts w:asciiTheme="majorHAnsi" w:hAnsiTheme="majorHAnsi"/>
          <w:b w:val="0"/>
          <w:szCs w:val="28"/>
        </w:rPr>
      </w:pPr>
      <w:r w:rsidRPr="007868A7">
        <w:rPr>
          <w:rFonts w:asciiTheme="majorHAnsi" w:hAnsiTheme="majorHAnsi"/>
          <w:b w:val="0"/>
          <w:szCs w:val="28"/>
        </w:rPr>
        <w:t xml:space="preserve">                      -воспитание правовой и политической культуры.</w:t>
      </w:r>
    </w:p>
    <w:p w:rsidR="00357FC9" w:rsidRPr="007868A7" w:rsidRDefault="00357FC9" w:rsidP="00357FC9">
      <w:pPr>
        <w:pStyle w:val="ab"/>
        <w:tabs>
          <w:tab w:val="left" w:pos="1134"/>
        </w:tabs>
        <w:jc w:val="left"/>
        <w:rPr>
          <w:rFonts w:asciiTheme="majorHAnsi" w:hAnsiTheme="majorHAnsi"/>
          <w:b w:val="0"/>
          <w:szCs w:val="28"/>
        </w:rPr>
      </w:pPr>
    </w:p>
    <w:p w:rsidR="00411C43" w:rsidRPr="007868A7" w:rsidRDefault="00411C43" w:rsidP="00357FC9">
      <w:pPr>
        <w:pStyle w:val="ab"/>
        <w:tabs>
          <w:tab w:val="left" w:pos="1590"/>
        </w:tabs>
        <w:jc w:val="left"/>
        <w:rPr>
          <w:rFonts w:asciiTheme="majorHAnsi" w:hAnsiTheme="majorHAnsi"/>
          <w:szCs w:val="28"/>
        </w:rPr>
      </w:pPr>
      <w:r w:rsidRPr="007868A7">
        <w:rPr>
          <w:rFonts w:asciiTheme="majorHAnsi" w:hAnsiTheme="majorHAnsi"/>
          <w:szCs w:val="28"/>
        </w:rPr>
        <w:t xml:space="preserve">             </w:t>
      </w:r>
    </w:p>
    <w:p w:rsidR="00357FC9" w:rsidRPr="007868A7" w:rsidRDefault="00411C43" w:rsidP="00357FC9">
      <w:pPr>
        <w:pStyle w:val="ab"/>
        <w:tabs>
          <w:tab w:val="left" w:pos="1590"/>
        </w:tabs>
        <w:jc w:val="left"/>
        <w:rPr>
          <w:rFonts w:asciiTheme="majorHAnsi" w:hAnsiTheme="majorHAnsi"/>
          <w:szCs w:val="28"/>
        </w:rPr>
      </w:pPr>
      <w:r w:rsidRPr="007868A7">
        <w:rPr>
          <w:rFonts w:asciiTheme="majorHAnsi" w:hAnsiTheme="majorHAnsi"/>
          <w:szCs w:val="28"/>
        </w:rPr>
        <w:t xml:space="preserve">            </w:t>
      </w:r>
      <w:r w:rsidR="00357FC9" w:rsidRPr="007868A7">
        <w:rPr>
          <w:rFonts w:asciiTheme="majorHAnsi" w:hAnsiTheme="majorHAnsi"/>
          <w:szCs w:val="28"/>
        </w:rPr>
        <w:t>3.  Эстетическое воспитание:</w:t>
      </w:r>
    </w:p>
    <w:p w:rsidR="00357FC9" w:rsidRPr="007868A7" w:rsidRDefault="00411C43" w:rsidP="00357FC9">
      <w:pPr>
        <w:pStyle w:val="ab"/>
        <w:tabs>
          <w:tab w:val="left" w:pos="1590"/>
        </w:tabs>
        <w:jc w:val="left"/>
        <w:rPr>
          <w:rFonts w:asciiTheme="majorHAnsi" w:hAnsiTheme="majorHAnsi"/>
          <w:szCs w:val="28"/>
        </w:rPr>
      </w:pPr>
      <w:r w:rsidRPr="007868A7">
        <w:rPr>
          <w:rFonts w:asciiTheme="majorHAnsi" w:hAnsiTheme="majorHAnsi"/>
          <w:b w:val="0"/>
          <w:szCs w:val="28"/>
        </w:rPr>
        <w:t xml:space="preserve">                     </w:t>
      </w:r>
      <w:r w:rsidR="00357FC9" w:rsidRPr="007868A7">
        <w:rPr>
          <w:rFonts w:asciiTheme="majorHAnsi" w:hAnsiTheme="majorHAnsi"/>
          <w:b w:val="0"/>
          <w:szCs w:val="28"/>
        </w:rPr>
        <w:t>- формирование эстетического кругозора и вкуса</w:t>
      </w:r>
    </w:p>
    <w:p w:rsidR="00357FC9" w:rsidRPr="007868A7" w:rsidRDefault="00357FC9" w:rsidP="00357FC9">
      <w:pPr>
        <w:pStyle w:val="ab"/>
        <w:tabs>
          <w:tab w:val="left" w:pos="1590"/>
          <w:tab w:val="left" w:pos="2205"/>
          <w:tab w:val="left" w:pos="2250"/>
          <w:tab w:val="right" w:pos="10306"/>
        </w:tabs>
        <w:jc w:val="left"/>
        <w:rPr>
          <w:rFonts w:asciiTheme="majorHAnsi" w:hAnsiTheme="majorHAnsi"/>
          <w:b w:val="0"/>
          <w:szCs w:val="28"/>
        </w:rPr>
      </w:pPr>
      <w:r w:rsidRPr="007868A7">
        <w:rPr>
          <w:rFonts w:asciiTheme="majorHAnsi" w:hAnsiTheme="majorHAnsi"/>
          <w:b w:val="0"/>
          <w:szCs w:val="28"/>
        </w:rPr>
        <w:lastRenderedPageBreak/>
        <w:t xml:space="preserve">                     - развитие творческого начала: умение рисовать, петь, танцевать;                                           </w:t>
      </w:r>
    </w:p>
    <w:p w:rsidR="00357FC9" w:rsidRPr="007868A7" w:rsidRDefault="00357FC9" w:rsidP="00357FC9">
      <w:pPr>
        <w:pStyle w:val="ab"/>
        <w:tabs>
          <w:tab w:val="left" w:pos="2205"/>
        </w:tabs>
        <w:jc w:val="left"/>
        <w:rPr>
          <w:rFonts w:asciiTheme="majorHAnsi" w:hAnsiTheme="majorHAnsi"/>
          <w:b w:val="0"/>
          <w:szCs w:val="28"/>
        </w:rPr>
      </w:pPr>
      <w:r w:rsidRPr="007868A7">
        <w:rPr>
          <w:rFonts w:asciiTheme="majorHAnsi" w:hAnsiTheme="majorHAnsi"/>
          <w:b w:val="0"/>
          <w:szCs w:val="28"/>
        </w:rPr>
        <w:t xml:space="preserve">                     - воспитание чувства эстетической меры;</w:t>
      </w:r>
    </w:p>
    <w:p w:rsidR="00357FC9" w:rsidRPr="007868A7" w:rsidRDefault="00357FC9" w:rsidP="00357FC9">
      <w:pPr>
        <w:pStyle w:val="ab"/>
        <w:tabs>
          <w:tab w:val="left" w:pos="2205"/>
        </w:tabs>
        <w:jc w:val="left"/>
        <w:rPr>
          <w:rFonts w:asciiTheme="majorHAnsi" w:hAnsiTheme="majorHAnsi"/>
          <w:b w:val="0"/>
          <w:bCs w:val="0"/>
          <w:iCs/>
          <w:szCs w:val="28"/>
        </w:rPr>
      </w:pPr>
      <w:r w:rsidRPr="007868A7">
        <w:rPr>
          <w:rFonts w:asciiTheme="majorHAnsi" w:hAnsiTheme="majorHAnsi"/>
          <w:b w:val="0"/>
          <w:szCs w:val="28"/>
        </w:rPr>
        <w:t xml:space="preserve">                     - формирование умения отличать прекрасное и безобразное в </w:t>
      </w:r>
      <w:r w:rsidRPr="007868A7">
        <w:rPr>
          <w:rFonts w:asciiTheme="majorHAnsi" w:hAnsiTheme="majorHAnsi"/>
          <w:b w:val="0"/>
          <w:bCs w:val="0"/>
          <w:iCs/>
          <w:szCs w:val="28"/>
        </w:rPr>
        <w:tab/>
        <w:t xml:space="preserve">природе, искусстве,    </w:t>
      </w:r>
    </w:p>
    <w:p w:rsidR="00357FC9" w:rsidRPr="007868A7" w:rsidRDefault="00357FC9" w:rsidP="00357FC9">
      <w:pPr>
        <w:pStyle w:val="ab"/>
        <w:tabs>
          <w:tab w:val="left" w:pos="2205"/>
        </w:tabs>
        <w:jc w:val="left"/>
        <w:rPr>
          <w:rFonts w:asciiTheme="majorHAnsi" w:hAnsiTheme="majorHAnsi"/>
          <w:b w:val="0"/>
          <w:bCs w:val="0"/>
          <w:iCs/>
          <w:szCs w:val="28"/>
        </w:rPr>
      </w:pPr>
      <w:r w:rsidRPr="007868A7">
        <w:rPr>
          <w:rFonts w:asciiTheme="majorHAnsi" w:hAnsiTheme="majorHAnsi"/>
          <w:b w:val="0"/>
          <w:bCs w:val="0"/>
          <w:iCs/>
          <w:szCs w:val="28"/>
        </w:rPr>
        <w:t xml:space="preserve">                       жизни, труде, общении, учении.</w:t>
      </w:r>
    </w:p>
    <w:p w:rsidR="00357FC9" w:rsidRPr="007868A7" w:rsidRDefault="00357FC9" w:rsidP="00357FC9">
      <w:pPr>
        <w:pStyle w:val="ab"/>
        <w:tabs>
          <w:tab w:val="left" w:pos="2205"/>
        </w:tabs>
        <w:jc w:val="left"/>
        <w:rPr>
          <w:rFonts w:asciiTheme="majorHAnsi" w:hAnsiTheme="majorHAnsi"/>
          <w:bCs w:val="0"/>
          <w:iCs/>
          <w:szCs w:val="28"/>
        </w:rPr>
      </w:pPr>
    </w:p>
    <w:p w:rsidR="00357FC9" w:rsidRPr="007868A7" w:rsidRDefault="00411C43" w:rsidP="00357FC9">
      <w:pPr>
        <w:tabs>
          <w:tab w:val="left" w:pos="1815"/>
        </w:tabs>
        <w:rPr>
          <w:rFonts w:asciiTheme="majorHAnsi" w:hAnsiTheme="majorHAnsi" w:cs="Times New Roman"/>
          <w:b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/>
          <w:bCs/>
          <w:iCs/>
          <w:sz w:val="28"/>
          <w:szCs w:val="28"/>
        </w:rPr>
        <w:t xml:space="preserve">              </w:t>
      </w:r>
      <w:r w:rsidR="00357FC9" w:rsidRPr="007868A7">
        <w:rPr>
          <w:rFonts w:asciiTheme="majorHAnsi" w:hAnsiTheme="majorHAnsi" w:cs="Times New Roman"/>
          <w:b/>
          <w:bCs/>
          <w:iCs/>
          <w:sz w:val="28"/>
          <w:szCs w:val="28"/>
        </w:rPr>
        <w:t>4.  Экологическое воспитание:</w:t>
      </w:r>
    </w:p>
    <w:p w:rsidR="00357FC9" w:rsidRPr="007868A7" w:rsidRDefault="00357FC9" w:rsidP="00FD4A97">
      <w:pPr>
        <w:tabs>
          <w:tab w:val="left" w:pos="2280"/>
        </w:tabs>
        <w:spacing w:after="0" w:line="240" w:lineRule="auto"/>
        <w:rPr>
          <w:rFonts w:asciiTheme="majorHAnsi" w:hAnsiTheme="majorHAnsi" w:cs="Times New Roman"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Cs/>
          <w:iCs/>
          <w:sz w:val="28"/>
          <w:szCs w:val="28"/>
        </w:rPr>
        <w:t xml:space="preserve">                    - формирование экологической и природоохранной культуры со </w:t>
      </w:r>
      <w:r w:rsidR="00411C43" w:rsidRPr="007868A7">
        <w:rPr>
          <w:rFonts w:asciiTheme="majorHAnsi" w:hAnsiTheme="majorHAnsi" w:cs="Times New Roman"/>
          <w:bCs/>
          <w:iCs/>
          <w:sz w:val="28"/>
          <w:szCs w:val="28"/>
        </w:rPr>
        <w:t xml:space="preserve">    </w:t>
      </w:r>
      <w:r w:rsidRPr="007868A7">
        <w:rPr>
          <w:rFonts w:asciiTheme="majorHAnsi" w:hAnsiTheme="majorHAnsi" w:cs="Times New Roman"/>
          <w:bCs/>
          <w:iCs/>
          <w:sz w:val="28"/>
          <w:szCs w:val="28"/>
        </w:rPr>
        <w:t>всеми главными составляющими:</w:t>
      </w:r>
    </w:p>
    <w:p w:rsidR="00357FC9" w:rsidRPr="007868A7" w:rsidRDefault="00357FC9" w:rsidP="00FD4A97">
      <w:pPr>
        <w:tabs>
          <w:tab w:val="left" w:pos="2280"/>
        </w:tabs>
        <w:spacing w:after="0" w:line="240" w:lineRule="auto"/>
        <w:rPr>
          <w:rFonts w:asciiTheme="majorHAnsi" w:hAnsiTheme="majorHAnsi" w:cs="Times New Roman"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Cs/>
          <w:iCs/>
          <w:sz w:val="28"/>
          <w:szCs w:val="28"/>
        </w:rPr>
        <w:t xml:space="preserve">                       1. рациональное (личное) использование;</w:t>
      </w:r>
    </w:p>
    <w:p w:rsidR="00357FC9" w:rsidRPr="007868A7" w:rsidRDefault="00357FC9" w:rsidP="00FD4A97">
      <w:pPr>
        <w:tabs>
          <w:tab w:val="left" w:pos="2280"/>
        </w:tabs>
        <w:spacing w:after="0" w:line="240" w:lineRule="auto"/>
        <w:rPr>
          <w:rFonts w:asciiTheme="majorHAnsi" w:hAnsiTheme="majorHAnsi" w:cs="Times New Roman"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Cs/>
          <w:iCs/>
          <w:sz w:val="28"/>
          <w:szCs w:val="28"/>
        </w:rPr>
        <w:t xml:space="preserve">                       2. готовность охранять и защищать природу (флору и фауну);</w:t>
      </w:r>
    </w:p>
    <w:p w:rsidR="00357FC9" w:rsidRPr="007868A7" w:rsidRDefault="00357FC9" w:rsidP="00FD4A97">
      <w:pPr>
        <w:tabs>
          <w:tab w:val="left" w:pos="2280"/>
        </w:tabs>
        <w:spacing w:after="0" w:line="240" w:lineRule="auto"/>
        <w:rPr>
          <w:rFonts w:asciiTheme="majorHAnsi" w:hAnsiTheme="majorHAnsi" w:cs="Times New Roman"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Cs/>
          <w:iCs/>
          <w:sz w:val="28"/>
          <w:szCs w:val="28"/>
        </w:rPr>
        <w:t xml:space="preserve">                       3. не вредить окружающей среде;</w:t>
      </w:r>
    </w:p>
    <w:p w:rsidR="00357FC9" w:rsidRPr="007868A7" w:rsidRDefault="00357FC9" w:rsidP="00FD4A97">
      <w:pPr>
        <w:tabs>
          <w:tab w:val="left" w:pos="2280"/>
        </w:tabs>
        <w:spacing w:after="0" w:line="240" w:lineRule="auto"/>
        <w:rPr>
          <w:rFonts w:asciiTheme="majorHAnsi" w:hAnsiTheme="majorHAnsi" w:cs="Times New Roman"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Cs/>
          <w:iCs/>
          <w:sz w:val="28"/>
          <w:szCs w:val="28"/>
        </w:rPr>
        <w:t xml:space="preserve">                       4. воплощение в своей практической жизни идеи (долга) заниматься   возобновлением природы.</w:t>
      </w:r>
    </w:p>
    <w:p w:rsidR="00357FC9" w:rsidRPr="007868A7" w:rsidRDefault="00357FC9" w:rsidP="00FD4A97">
      <w:pPr>
        <w:tabs>
          <w:tab w:val="left" w:pos="1905"/>
        </w:tabs>
        <w:spacing w:after="0"/>
        <w:rPr>
          <w:rFonts w:asciiTheme="majorHAnsi" w:hAnsiTheme="majorHAnsi" w:cs="Times New Roman"/>
          <w:bCs/>
          <w:iCs/>
          <w:sz w:val="28"/>
          <w:szCs w:val="28"/>
        </w:rPr>
      </w:pPr>
    </w:p>
    <w:p w:rsidR="00357FC9" w:rsidRPr="007868A7" w:rsidRDefault="00357FC9" w:rsidP="00357FC9">
      <w:pPr>
        <w:tabs>
          <w:tab w:val="left" w:pos="1905"/>
        </w:tabs>
        <w:rPr>
          <w:rFonts w:asciiTheme="majorHAnsi" w:hAnsiTheme="majorHAnsi" w:cs="Times New Roman"/>
          <w:b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/>
          <w:bCs/>
          <w:iCs/>
          <w:sz w:val="28"/>
          <w:szCs w:val="28"/>
        </w:rPr>
        <w:t xml:space="preserve">                 5. Здоровый образ жизни:</w:t>
      </w:r>
    </w:p>
    <w:p w:rsidR="00357FC9" w:rsidRPr="007868A7" w:rsidRDefault="00357FC9" w:rsidP="00FD4A97">
      <w:pPr>
        <w:tabs>
          <w:tab w:val="left" w:pos="2370"/>
        </w:tabs>
        <w:spacing w:after="0" w:line="240" w:lineRule="auto"/>
        <w:rPr>
          <w:rFonts w:asciiTheme="majorHAnsi" w:hAnsiTheme="majorHAnsi" w:cs="Times New Roman"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Cs/>
          <w:iCs/>
          <w:sz w:val="28"/>
          <w:szCs w:val="28"/>
        </w:rPr>
        <w:t xml:space="preserve">                      - воспитание потребности о</w:t>
      </w:r>
      <w:r w:rsidR="00FD4A97" w:rsidRPr="007868A7">
        <w:rPr>
          <w:rFonts w:asciiTheme="majorHAnsi" w:hAnsiTheme="majorHAnsi" w:cs="Times New Roman"/>
          <w:bCs/>
          <w:iCs/>
          <w:sz w:val="28"/>
          <w:szCs w:val="28"/>
        </w:rPr>
        <w:t xml:space="preserve">тношения к своему здоровью как </w:t>
      </w:r>
      <w:r w:rsidRPr="007868A7">
        <w:rPr>
          <w:rFonts w:asciiTheme="majorHAnsi" w:hAnsiTheme="majorHAnsi" w:cs="Times New Roman"/>
          <w:bCs/>
          <w:iCs/>
          <w:sz w:val="28"/>
          <w:szCs w:val="28"/>
        </w:rPr>
        <w:t xml:space="preserve"> важной личной и общественной ценности;</w:t>
      </w:r>
    </w:p>
    <w:p w:rsidR="00357FC9" w:rsidRPr="007868A7" w:rsidRDefault="00357FC9" w:rsidP="00FD4A97">
      <w:pPr>
        <w:tabs>
          <w:tab w:val="left" w:pos="2370"/>
        </w:tabs>
        <w:spacing w:after="0" w:line="240" w:lineRule="auto"/>
        <w:rPr>
          <w:rFonts w:asciiTheme="majorHAnsi" w:hAnsiTheme="majorHAnsi" w:cs="Times New Roman"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Cs/>
          <w:iCs/>
          <w:sz w:val="28"/>
          <w:szCs w:val="28"/>
        </w:rPr>
        <w:t xml:space="preserve">                      - изучение механизмов и способов поддержания здоровья;</w:t>
      </w:r>
    </w:p>
    <w:p w:rsidR="00357FC9" w:rsidRPr="007868A7" w:rsidRDefault="00357FC9" w:rsidP="00FD4A97">
      <w:pPr>
        <w:tabs>
          <w:tab w:val="left" w:pos="2370"/>
        </w:tabs>
        <w:spacing w:after="0" w:line="240" w:lineRule="auto"/>
        <w:rPr>
          <w:rFonts w:asciiTheme="majorHAnsi" w:hAnsiTheme="majorHAnsi" w:cs="Times New Roman"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Cs/>
          <w:iCs/>
          <w:sz w:val="28"/>
          <w:szCs w:val="28"/>
        </w:rPr>
        <w:t xml:space="preserve">                      - физическое развитие;</w:t>
      </w:r>
    </w:p>
    <w:p w:rsidR="00357FC9" w:rsidRPr="007868A7" w:rsidRDefault="00357FC9" w:rsidP="00FD4A97">
      <w:pPr>
        <w:tabs>
          <w:tab w:val="left" w:pos="2370"/>
        </w:tabs>
        <w:spacing w:after="0" w:line="240" w:lineRule="auto"/>
        <w:rPr>
          <w:rFonts w:asciiTheme="majorHAnsi" w:hAnsiTheme="majorHAnsi" w:cs="Times New Roman"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Cs/>
          <w:iCs/>
          <w:sz w:val="28"/>
          <w:szCs w:val="28"/>
        </w:rPr>
        <w:t xml:space="preserve">                      - стремление к физическому совершенствованию;</w:t>
      </w:r>
    </w:p>
    <w:p w:rsidR="00357FC9" w:rsidRPr="007868A7" w:rsidRDefault="00357FC9" w:rsidP="00FD4A97">
      <w:pPr>
        <w:tabs>
          <w:tab w:val="left" w:pos="2370"/>
        </w:tabs>
        <w:spacing w:after="0" w:line="240" w:lineRule="auto"/>
        <w:rPr>
          <w:rFonts w:asciiTheme="majorHAnsi" w:hAnsiTheme="majorHAnsi" w:cs="Times New Roman"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Cs/>
          <w:iCs/>
          <w:sz w:val="28"/>
          <w:szCs w:val="28"/>
        </w:rPr>
        <w:t xml:space="preserve">                      - обучение приемам и способам оздоровления своего организма.</w:t>
      </w:r>
    </w:p>
    <w:p w:rsidR="00357FC9" w:rsidRPr="007868A7" w:rsidRDefault="00357FC9" w:rsidP="00FD4A97">
      <w:pPr>
        <w:tabs>
          <w:tab w:val="left" w:pos="1845"/>
        </w:tabs>
        <w:spacing w:after="0"/>
        <w:rPr>
          <w:rFonts w:asciiTheme="majorHAnsi" w:hAnsiTheme="majorHAnsi" w:cs="Times New Roman"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Cs/>
          <w:iCs/>
          <w:sz w:val="28"/>
          <w:szCs w:val="28"/>
        </w:rPr>
        <w:tab/>
      </w:r>
    </w:p>
    <w:p w:rsidR="00357FC9" w:rsidRPr="007868A7" w:rsidRDefault="00411C43" w:rsidP="00357FC9">
      <w:pPr>
        <w:tabs>
          <w:tab w:val="left" w:pos="1845"/>
        </w:tabs>
        <w:rPr>
          <w:rFonts w:asciiTheme="majorHAnsi" w:hAnsiTheme="majorHAnsi" w:cs="Times New Roman"/>
          <w:b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/>
          <w:bCs/>
          <w:iCs/>
          <w:sz w:val="28"/>
          <w:szCs w:val="28"/>
        </w:rPr>
        <w:t xml:space="preserve">                 </w:t>
      </w:r>
      <w:r w:rsidR="00357FC9" w:rsidRPr="007868A7">
        <w:rPr>
          <w:rFonts w:asciiTheme="majorHAnsi" w:hAnsiTheme="majorHAnsi" w:cs="Times New Roman"/>
          <w:b/>
          <w:bCs/>
          <w:iCs/>
          <w:sz w:val="28"/>
          <w:szCs w:val="28"/>
        </w:rPr>
        <w:t>6.  Трудовое воспитание:</w:t>
      </w:r>
    </w:p>
    <w:p w:rsidR="00357FC9" w:rsidRPr="007868A7" w:rsidRDefault="00357FC9" w:rsidP="00FD4A97">
      <w:pPr>
        <w:tabs>
          <w:tab w:val="left" w:pos="2520"/>
        </w:tabs>
        <w:spacing w:after="0" w:line="240" w:lineRule="auto"/>
        <w:rPr>
          <w:rFonts w:asciiTheme="majorHAnsi" w:hAnsiTheme="majorHAnsi" w:cs="Times New Roman"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Cs/>
          <w:iCs/>
          <w:sz w:val="28"/>
          <w:szCs w:val="28"/>
        </w:rPr>
        <w:t xml:space="preserve">                       - воспитание добросовестного отношения к труду своему и других людей;</w:t>
      </w:r>
    </w:p>
    <w:p w:rsidR="00357FC9" w:rsidRPr="007868A7" w:rsidRDefault="00357FC9" w:rsidP="00FD4A97">
      <w:pPr>
        <w:tabs>
          <w:tab w:val="left" w:pos="2520"/>
        </w:tabs>
        <w:spacing w:after="0" w:line="240" w:lineRule="auto"/>
        <w:rPr>
          <w:rFonts w:asciiTheme="majorHAnsi" w:hAnsiTheme="majorHAnsi" w:cs="Times New Roman"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Cs/>
          <w:iCs/>
          <w:sz w:val="28"/>
          <w:szCs w:val="28"/>
        </w:rPr>
        <w:t xml:space="preserve">                       - формирование потребности творческого подхода к работе;</w:t>
      </w:r>
    </w:p>
    <w:p w:rsidR="00357FC9" w:rsidRPr="007868A7" w:rsidRDefault="00357FC9" w:rsidP="00FD4A97">
      <w:pPr>
        <w:tabs>
          <w:tab w:val="left" w:pos="2520"/>
        </w:tabs>
        <w:spacing w:after="0" w:line="240" w:lineRule="auto"/>
        <w:rPr>
          <w:rFonts w:asciiTheme="majorHAnsi" w:hAnsiTheme="majorHAnsi" w:cs="Times New Roman"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Cs/>
          <w:iCs/>
          <w:sz w:val="28"/>
          <w:szCs w:val="28"/>
        </w:rPr>
        <w:t xml:space="preserve">                       - вооружение учащихся основными трудовыми умениями и навыками;</w:t>
      </w:r>
    </w:p>
    <w:p w:rsidR="00357FC9" w:rsidRPr="007868A7" w:rsidRDefault="00357FC9" w:rsidP="00FD4A97">
      <w:pPr>
        <w:tabs>
          <w:tab w:val="left" w:pos="2520"/>
        </w:tabs>
        <w:spacing w:after="0" w:line="240" w:lineRule="auto"/>
        <w:rPr>
          <w:rFonts w:asciiTheme="majorHAnsi" w:hAnsiTheme="majorHAnsi" w:cs="Times New Roman"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Cs/>
          <w:iCs/>
          <w:sz w:val="28"/>
          <w:szCs w:val="28"/>
        </w:rPr>
        <w:t xml:space="preserve">                       - помощь учащимся в выборе будущих профессий на уровне </w:t>
      </w:r>
      <w:r w:rsidRPr="007868A7">
        <w:rPr>
          <w:rFonts w:asciiTheme="majorHAnsi" w:hAnsiTheme="majorHAnsi" w:cs="Times New Roman"/>
          <w:bCs/>
          <w:iCs/>
          <w:sz w:val="28"/>
          <w:szCs w:val="28"/>
        </w:rPr>
        <w:tab/>
        <w:t>социально- психологических консультаций.</w:t>
      </w:r>
      <w:r w:rsidRPr="007868A7">
        <w:rPr>
          <w:rFonts w:asciiTheme="majorHAnsi" w:hAnsiTheme="majorHAnsi" w:cs="Times New Roman"/>
          <w:bCs/>
          <w:iCs/>
          <w:sz w:val="28"/>
          <w:szCs w:val="28"/>
        </w:rPr>
        <w:tab/>
      </w:r>
    </w:p>
    <w:p w:rsidR="00357FC9" w:rsidRPr="007868A7" w:rsidRDefault="00357FC9" w:rsidP="00FD4A97">
      <w:pPr>
        <w:tabs>
          <w:tab w:val="left" w:pos="2520"/>
        </w:tabs>
        <w:spacing w:after="0"/>
        <w:rPr>
          <w:rFonts w:asciiTheme="majorHAnsi" w:hAnsiTheme="majorHAnsi" w:cs="Times New Roman"/>
          <w:bCs/>
          <w:iCs/>
          <w:sz w:val="28"/>
          <w:szCs w:val="28"/>
        </w:rPr>
      </w:pPr>
    </w:p>
    <w:p w:rsidR="00357FC9" w:rsidRPr="007868A7" w:rsidRDefault="00411C43" w:rsidP="00357FC9">
      <w:pPr>
        <w:tabs>
          <w:tab w:val="left" w:pos="1920"/>
        </w:tabs>
        <w:rPr>
          <w:rFonts w:asciiTheme="majorHAnsi" w:hAnsiTheme="majorHAnsi" w:cs="Times New Roman"/>
          <w:b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/>
          <w:bCs/>
          <w:iCs/>
          <w:sz w:val="28"/>
          <w:szCs w:val="28"/>
        </w:rPr>
        <w:t xml:space="preserve">                 </w:t>
      </w:r>
      <w:r w:rsidR="00357FC9" w:rsidRPr="007868A7">
        <w:rPr>
          <w:rFonts w:asciiTheme="majorHAnsi" w:hAnsiTheme="majorHAnsi" w:cs="Times New Roman"/>
          <w:b/>
          <w:bCs/>
          <w:iCs/>
          <w:sz w:val="28"/>
          <w:szCs w:val="28"/>
        </w:rPr>
        <w:t>7.   Работа с родителями.</w:t>
      </w:r>
    </w:p>
    <w:p w:rsidR="00357FC9" w:rsidRPr="007868A7" w:rsidRDefault="00357FC9" w:rsidP="00FD4A97">
      <w:pPr>
        <w:tabs>
          <w:tab w:val="left" w:pos="2595"/>
        </w:tabs>
        <w:spacing w:after="0" w:line="240" w:lineRule="auto"/>
        <w:rPr>
          <w:rFonts w:asciiTheme="majorHAnsi" w:hAnsiTheme="majorHAnsi" w:cs="Times New Roman"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Cs/>
          <w:iCs/>
          <w:sz w:val="28"/>
          <w:szCs w:val="28"/>
        </w:rPr>
        <w:t xml:space="preserve">                       - сотрудничество и расширение поля общения; </w:t>
      </w:r>
    </w:p>
    <w:p w:rsidR="00357FC9" w:rsidRPr="007868A7" w:rsidRDefault="00357FC9" w:rsidP="00FD4A97">
      <w:pPr>
        <w:tabs>
          <w:tab w:val="left" w:pos="2595"/>
        </w:tabs>
        <w:spacing w:after="0" w:line="240" w:lineRule="auto"/>
        <w:rPr>
          <w:rFonts w:asciiTheme="majorHAnsi" w:hAnsiTheme="majorHAnsi" w:cs="Times New Roman"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Cs/>
          <w:iCs/>
          <w:sz w:val="28"/>
          <w:szCs w:val="28"/>
        </w:rPr>
        <w:t xml:space="preserve">                       - реализации планов по организации совместных дел;</w:t>
      </w:r>
    </w:p>
    <w:p w:rsidR="00357FC9" w:rsidRPr="007868A7" w:rsidRDefault="00357FC9" w:rsidP="00FD4A97">
      <w:pPr>
        <w:tabs>
          <w:tab w:val="left" w:pos="2595"/>
        </w:tabs>
        <w:spacing w:after="0" w:line="240" w:lineRule="auto"/>
        <w:rPr>
          <w:rFonts w:asciiTheme="majorHAnsi" w:hAnsiTheme="majorHAnsi" w:cs="Times New Roman"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Cs/>
          <w:iCs/>
          <w:sz w:val="28"/>
          <w:szCs w:val="28"/>
        </w:rPr>
        <w:t xml:space="preserve">                       - обмен опытом воспитания;</w:t>
      </w:r>
    </w:p>
    <w:p w:rsidR="00357FC9" w:rsidRPr="007868A7" w:rsidRDefault="00357FC9" w:rsidP="00FD4A97">
      <w:pPr>
        <w:tabs>
          <w:tab w:val="left" w:pos="2595"/>
        </w:tabs>
        <w:spacing w:after="0" w:line="240" w:lineRule="auto"/>
        <w:rPr>
          <w:rFonts w:asciiTheme="majorHAnsi" w:hAnsiTheme="majorHAnsi" w:cs="Times New Roman"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Cs/>
          <w:iCs/>
          <w:sz w:val="28"/>
          <w:szCs w:val="28"/>
        </w:rPr>
        <w:t xml:space="preserve">                       - активизация работы родительских комитетов в классах;</w:t>
      </w:r>
    </w:p>
    <w:p w:rsidR="00357FC9" w:rsidRPr="007868A7" w:rsidRDefault="00357FC9" w:rsidP="00FD4A97">
      <w:pPr>
        <w:tabs>
          <w:tab w:val="left" w:pos="2595"/>
        </w:tabs>
        <w:spacing w:after="0" w:line="240" w:lineRule="auto"/>
        <w:rPr>
          <w:rFonts w:asciiTheme="majorHAnsi" w:hAnsiTheme="majorHAnsi" w:cs="Times New Roman"/>
          <w:bCs/>
          <w:iCs/>
          <w:sz w:val="28"/>
          <w:szCs w:val="28"/>
        </w:rPr>
      </w:pPr>
      <w:r w:rsidRPr="007868A7">
        <w:rPr>
          <w:rFonts w:asciiTheme="majorHAnsi" w:hAnsiTheme="majorHAnsi" w:cs="Times New Roman"/>
          <w:bCs/>
          <w:iCs/>
          <w:sz w:val="28"/>
          <w:szCs w:val="28"/>
        </w:rPr>
        <w:t xml:space="preserve">                       - повышение культуры родителей, их психолого-педагогической компетентности в</w:t>
      </w:r>
      <w:r w:rsidR="00411C43" w:rsidRPr="007868A7">
        <w:rPr>
          <w:rFonts w:asciiTheme="majorHAnsi" w:hAnsiTheme="majorHAnsi" w:cs="Times New Roman"/>
          <w:bCs/>
          <w:iCs/>
          <w:sz w:val="28"/>
          <w:szCs w:val="28"/>
        </w:rPr>
        <w:t xml:space="preserve"> </w:t>
      </w:r>
      <w:r w:rsidRPr="007868A7">
        <w:rPr>
          <w:rFonts w:asciiTheme="majorHAnsi" w:hAnsiTheme="majorHAnsi" w:cs="Times New Roman"/>
          <w:bCs/>
          <w:iCs/>
          <w:sz w:val="28"/>
          <w:szCs w:val="28"/>
        </w:rPr>
        <w:t>семейном воспитании, выработке единых подходов семьи и школы к воспитанию  детей.</w:t>
      </w:r>
    </w:p>
    <w:p w:rsidR="00411C43" w:rsidRPr="007868A7" w:rsidRDefault="00411C43" w:rsidP="00A001F9">
      <w:pPr>
        <w:shd w:val="clear" w:color="auto" w:fill="FFFFFF"/>
        <w:spacing w:after="0" w:line="285" w:lineRule="atLeast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</w:rPr>
      </w:pPr>
    </w:p>
    <w:p w:rsidR="005944AA" w:rsidRPr="007868A7" w:rsidRDefault="005944AA" w:rsidP="00A001F9">
      <w:pPr>
        <w:shd w:val="clear" w:color="auto" w:fill="FFFFFF"/>
        <w:spacing w:after="0" w:line="285" w:lineRule="atLeast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</w:rPr>
      </w:pPr>
    </w:p>
    <w:p w:rsidR="005944AA" w:rsidRPr="007868A7" w:rsidRDefault="005944AA" w:rsidP="00A001F9">
      <w:pPr>
        <w:shd w:val="clear" w:color="auto" w:fill="FFFFFF"/>
        <w:spacing w:after="0" w:line="285" w:lineRule="atLeast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</w:rPr>
      </w:pPr>
    </w:p>
    <w:p w:rsidR="005944AA" w:rsidRPr="007868A7" w:rsidRDefault="005944AA" w:rsidP="00A001F9">
      <w:pPr>
        <w:shd w:val="clear" w:color="auto" w:fill="FFFFFF"/>
        <w:spacing w:after="0" w:line="285" w:lineRule="atLeast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</w:rPr>
      </w:pPr>
    </w:p>
    <w:p w:rsidR="005944AA" w:rsidRPr="007868A7" w:rsidRDefault="005944AA" w:rsidP="00A001F9">
      <w:pPr>
        <w:shd w:val="clear" w:color="auto" w:fill="FFFFFF"/>
        <w:spacing w:after="0" w:line="285" w:lineRule="atLeast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</w:rPr>
      </w:pPr>
    </w:p>
    <w:p w:rsidR="00A001F9" w:rsidRPr="007868A7" w:rsidRDefault="00A001F9" w:rsidP="00A001F9">
      <w:pPr>
        <w:shd w:val="clear" w:color="auto" w:fill="FFFFFF"/>
        <w:spacing w:after="0" w:line="285" w:lineRule="atLeast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7868A7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</w:rPr>
        <w:t>1.Организационная работа</w:t>
      </w:r>
    </w:p>
    <w:p w:rsidR="00A001F9" w:rsidRPr="007868A7" w:rsidRDefault="00A001F9" w:rsidP="00A001F9">
      <w:pPr>
        <w:shd w:val="clear" w:color="auto" w:fill="FFFFFF"/>
        <w:spacing w:after="0" w:line="285" w:lineRule="atLeast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7868A7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</w:rPr>
        <w:t> </w:t>
      </w:r>
    </w:p>
    <w:tbl>
      <w:tblPr>
        <w:tblW w:w="94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4"/>
        <w:gridCol w:w="4879"/>
        <w:gridCol w:w="1708"/>
        <w:gridCol w:w="2189"/>
      </w:tblGrid>
      <w:tr w:rsidR="00A001F9" w:rsidRPr="007868A7" w:rsidTr="005944AA">
        <w:trPr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b/>
                <w:bCs/>
                <w:color w:val="333333"/>
                <w:sz w:val="28"/>
                <w:szCs w:val="28"/>
              </w:rPr>
              <w:t>№</w:t>
            </w:r>
          </w:p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proofErr w:type="spellStart"/>
            <w:r w:rsidRPr="007868A7">
              <w:rPr>
                <w:rFonts w:asciiTheme="majorHAnsi" w:eastAsia="Times New Roman" w:hAnsiTheme="majorHAnsi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  <w:r w:rsidRPr="007868A7">
              <w:rPr>
                <w:rFonts w:asciiTheme="majorHAnsi" w:eastAsia="Times New Roman" w:hAnsiTheme="majorHAnsi" w:cs="Times New Roman"/>
                <w:b/>
                <w:bCs/>
                <w:color w:val="333333"/>
                <w:sz w:val="28"/>
                <w:szCs w:val="28"/>
              </w:rPr>
              <w:t>/</w:t>
            </w:r>
            <w:proofErr w:type="spellStart"/>
            <w:r w:rsidRPr="007868A7">
              <w:rPr>
                <w:rFonts w:asciiTheme="majorHAnsi" w:eastAsia="Times New Roman" w:hAnsiTheme="majorHAnsi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b/>
                <w:bCs/>
                <w:color w:val="333333"/>
                <w:sz w:val="28"/>
                <w:szCs w:val="28"/>
              </w:rPr>
              <w:t>Содержание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b/>
                <w:bCs/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b/>
                <w:bCs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A001F9" w:rsidRPr="007868A7" w:rsidTr="005944AA">
        <w:trPr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1.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Анализ и планирование работы органов ученического самоуправление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Зам. директора по ВР</w:t>
            </w:r>
          </w:p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Старшая вожатая</w:t>
            </w:r>
          </w:p>
        </w:tc>
      </w:tr>
      <w:tr w:rsidR="00A001F9" w:rsidRPr="007868A7" w:rsidTr="005944AA">
        <w:trPr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2.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Организация записи в кружки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Старшая вожатая</w:t>
            </w:r>
          </w:p>
        </w:tc>
      </w:tr>
      <w:tr w:rsidR="00A001F9" w:rsidRPr="007868A7" w:rsidTr="005944AA">
        <w:trPr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5.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Проведение занятий в кружках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Руководители кружков</w:t>
            </w:r>
          </w:p>
        </w:tc>
      </w:tr>
      <w:tr w:rsidR="00A001F9" w:rsidRPr="007868A7" w:rsidTr="005944AA">
        <w:trPr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6.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Оформление стендов на различные тематики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Старшая вожатая</w:t>
            </w:r>
          </w:p>
        </w:tc>
      </w:tr>
      <w:tr w:rsidR="00A001F9" w:rsidRPr="007868A7" w:rsidTr="005944AA">
        <w:trPr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7.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Ведение и оформление необходимой документации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Старшая вожатая</w:t>
            </w:r>
          </w:p>
        </w:tc>
      </w:tr>
      <w:tr w:rsidR="00A001F9" w:rsidRPr="007868A7" w:rsidTr="005944AA">
        <w:trPr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8.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Участие в планерках, педсоветах с выступлениями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Старшая вожатая</w:t>
            </w:r>
          </w:p>
        </w:tc>
      </w:tr>
      <w:tr w:rsidR="00A001F9" w:rsidRPr="007868A7" w:rsidTr="005944AA">
        <w:trPr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9.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Посещение семинаров и совещаний</w:t>
            </w:r>
          </w:p>
        </w:tc>
        <w:tc>
          <w:tcPr>
            <w:tcW w:w="1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Старшая вожатая</w:t>
            </w:r>
          </w:p>
        </w:tc>
      </w:tr>
    </w:tbl>
    <w:p w:rsidR="00A001F9" w:rsidRPr="007868A7" w:rsidRDefault="00A001F9" w:rsidP="0070636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7868A7">
        <w:rPr>
          <w:rFonts w:asciiTheme="majorHAnsi" w:eastAsia="Times New Roman" w:hAnsiTheme="majorHAnsi" w:cs="Times New Roman"/>
          <w:color w:val="333333"/>
          <w:sz w:val="28"/>
          <w:szCs w:val="28"/>
        </w:rPr>
        <w:t> </w:t>
      </w:r>
    </w:p>
    <w:p w:rsidR="00A001F9" w:rsidRPr="007868A7" w:rsidRDefault="00A001F9" w:rsidP="0070636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</w:rPr>
      </w:pPr>
    </w:p>
    <w:p w:rsidR="00A001F9" w:rsidRPr="007868A7" w:rsidRDefault="00A001F9" w:rsidP="0070636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7868A7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</w:rPr>
        <w:t>2.Массовые мероприятия</w:t>
      </w:r>
    </w:p>
    <w:p w:rsidR="00A001F9" w:rsidRPr="007868A7" w:rsidRDefault="00A001F9" w:rsidP="0070636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7868A7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</w:rPr>
        <w:t> </w:t>
      </w:r>
    </w:p>
    <w:tbl>
      <w:tblPr>
        <w:tblpPr w:leftFromText="180" w:rightFromText="180" w:vertAnchor="text" w:tblpY="1"/>
        <w:tblOverlap w:val="never"/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6"/>
        <w:gridCol w:w="4831"/>
        <w:gridCol w:w="1700"/>
        <w:gridCol w:w="2308"/>
      </w:tblGrid>
      <w:tr w:rsidR="00A001F9" w:rsidRPr="007868A7" w:rsidTr="00421116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b/>
                <w:bCs/>
                <w:color w:val="333333"/>
                <w:sz w:val="28"/>
                <w:szCs w:val="28"/>
              </w:rPr>
              <w:t>№</w:t>
            </w:r>
          </w:p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proofErr w:type="spellStart"/>
            <w:r w:rsidRPr="007868A7">
              <w:rPr>
                <w:rFonts w:asciiTheme="majorHAnsi" w:eastAsia="Times New Roman" w:hAnsiTheme="majorHAnsi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  <w:r w:rsidRPr="007868A7">
              <w:rPr>
                <w:rFonts w:asciiTheme="majorHAnsi" w:eastAsia="Times New Roman" w:hAnsiTheme="majorHAnsi" w:cs="Times New Roman"/>
                <w:b/>
                <w:bCs/>
                <w:color w:val="333333"/>
                <w:sz w:val="28"/>
                <w:szCs w:val="28"/>
              </w:rPr>
              <w:t>/</w:t>
            </w:r>
            <w:proofErr w:type="spellStart"/>
            <w:r w:rsidRPr="007868A7">
              <w:rPr>
                <w:rFonts w:asciiTheme="majorHAnsi" w:eastAsia="Times New Roman" w:hAnsiTheme="majorHAnsi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b/>
                <w:bCs/>
                <w:color w:val="33333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b/>
                <w:bCs/>
                <w:color w:val="333333"/>
                <w:sz w:val="28"/>
                <w:szCs w:val="28"/>
              </w:rPr>
              <w:t>Сроки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b/>
                <w:bCs/>
                <w:color w:val="333333"/>
                <w:sz w:val="28"/>
                <w:szCs w:val="28"/>
              </w:rPr>
              <w:t>Ответственные</w:t>
            </w:r>
          </w:p>
        </w:tc>
      </w:tr>
      <w:tr w:rsidR="00A001F9" w:rsidRPr="007868A7" w:rsidTr="00421116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«День знаний»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Старшая вожатая</w:t>
            </w:r>
          </w:p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 </w:t>
            </w:r>
            <w:r w:rsidR="005944AA"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Зам. по ВР</w:t>
            </w:r>
          </w:p>
        </w:tc>
      </w:tr>
      <w:tr w:rsidR="00A001F9" w:rsidRPr="007868A7" w:rsidTr="00421116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783D47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Операция «Чистый двор</w:t>
            </w:r>
            <w:r w:rsidR="00A001F9"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»</w:t>
            </w:r>
          </w:p>
          <w:p w:rsidR="00177F7D" w:rsidRPr="007868A7" w:rsidRDefault="00A001F9" w:rsidP="00421116">
            <w:pPr>
              <w:spacing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 </w:t>
            </w:r>
          </w:p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Классные руководители</w:t>
            </w:r>
          </w:p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Зам. директора по ВР</w:t>
            </w:r>
          </w:p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Вожатая</w:t>
            </w:r>
          </w:p>
        </w:tc>
      </w:tr>
      <w:tr w:rsidR="00A001F9" w:rsidRPr="007868A7" w:rsidTr="00421116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706362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О</w:t>
            </w:r>
            <w:r w:rsidR="00177F7D" w:rsidRPr="007868A7">
              <w:rPr>
                <w:rFonts w:asciiTheme="majorHAnsi" w:hAnsiTheme="majorHAnsi" w:cs="Times New Roman"/>
                <w:sz w:val="28"/>
                <w:szCs w:val="28"/>
              </w:rPr>
              <w:t>бщешкольн</w:t>
            </w:r>
            <w:r w:rsidR="005944AA"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ое мероприятие </w:t>
            </w:r>
            <w:r w:rsidR="00177F7D"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 «Золотая осень»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Старшая вожатая</w:t>
            </w:r>
          </w:p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Учителя </w:t>
            </w:r>
            <w:proofErr w:type="spellStart"/>
            <w:r w:rsidR="004D4F64"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физ-ры</w:t>
            </w:r>
            <w:proofErr w:type="spellEnd"/>
            <w:r w:rsidR="004D4F64"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, зам. директора по </w:t>
            </w:r>
            <w:r w:rsidR="004D4F64"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lastRenderedPageBreak/>
              <w:t>ВР</w:t>
            </w:r>
          </w:p>
        </w:tc>
      </w:tr>
      <w:tr w:rsidR="00A001F9" w:rsidRPr="007868A7" w:rsidTr="00421116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D65A22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lastRenderedPageBreak/>
              <w:t>4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Подготовка ко «Дню Учителя»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Сентябрь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Старшая вожатая</w:t>
            </w:r>
          </w:p>
          <w:p w:rsidR="00411C43" w:rsidRPr="007868A7" w:rsidRDefault="005944AA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Зам.по ВР</w:t>
            </w:r>
          </w:p>
        </w:tc>
      </w:tr>
      <w:tr w:rsidR="00A001F9" w:rsidRPr="007868A7" w:rsidTr="00421116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D65A22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Осенний бал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Октябрь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Старшая вожатая</w:t>
            </w:r>
          </w:p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 </w:t>
            </w:r>
            <w:r w:rsidR="00411C43"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 </w:t>
            </w:r>
            <w:r w:rsidR="005944AA"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Зам.по ВР</w:t>
            </w:r>
          </w:p>
        </w:tc>
      </w:tr>
      <w:tr w:rsidR="00A001F9" w:rsidRPr="007868A7" w:rsidTr="00421116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D65A22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Участие в акции «Молодежь за здоровый образ жизни»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4D4F64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 xml:space="preserve">Октябрь 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Старшая вожатая</w:t>
            </w:r>
            <w:r w:rsidR="00411C43"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 центр «Спорт и здоровье»</w:t>
            </w:r>
          </w:p>
        </w:tc>
      </w:tr>
      <w:tr w:rsidR="00A001F9" w:rsidRPr="007868A7" w:rsidTr="00421116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D65A22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Культурно – развлекательное мероприятие «Мы вместе», посвященное Дню матери</w:t>
            </w:r>
          </w:p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Ноябрь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Старшая вожатая</w:t>
            </w:r>
            <w:r w:rsidR="00F273DC"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A001F9" w:rsidRPr="007868A7" w:rsidTr="00421116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D65A22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 xml:space="preserve"> «Новогодний карнавал»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Декабрь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Старшая вожатая</w:t>
            </w:r>
            <w:r w:rsidR="00F273DC"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 </w:t>
            </w:r>
          </w:p>
          <w:p w:rsidR="00051DFA" w:rsidRPr="007868A7" w:rsidRDefault="00051DFA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Зам.по </w:t>
            </w:r>
            <w:proofErr w:type="spellStart"/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Вр</w:t>
            </w:r>
            <w:proofErr w:type="spellEnd"/>
          </w:p>
        </w:tc>
      </w:tr>
      <w:tr w:rsidR="00CE3809" w:rsidRPr="007868A7" w:rsidTr="00421116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3809" w:rsidRPr="007868A7" w:rsidRDefault="00D65A22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9</w:t>
            </w:r>
          </w:p>
          <w:p w:rsidR="00CE3809" w:rsidRPr="007868A7" w:rsidRDefault="00CE380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3809" w:rsidRPr="007868A7" w:rsidRDefault="00CE3809" w:rsidP="00421116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Акция  «Я - гражданин  России»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3809" w:rsidRPr="007868A7" w:rsidRDefault="00CE380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 xml:space="preserve">Декабрь 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3809" w:rsidRPr="007868A7" w:rsidRDefault="00CE380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Старшая вожатая</w:t>
            </w:r>
            <w:r w:rsidR="00F273DC"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CE3809" w:rsidRPr="007868A7" w:rsidTr="00421116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3809" w:rsidRPr="007868A7" w:rsidRDefault="00D65A22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10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3809" w:rsidRPr="007868A7" w:rsidRDefault="00CE3809" w:rsidP="00421116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Акция  ко  дню  и  декаде  инвалида  «Я и ты – мы все равны!»</w:t>
            </w:r>
          </w:p>
          <w:p w:rsidR="00CE3809" w:rsidRPr="007868A7" w:rsidRDefault="00CE3809" w:rsidP="00421116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(волонтерское движение)</w:t>
            </w:r>
          </w:p>
          <w:p w:rsidR="00CE3809" w:rsidRPr="007868A7" w:rsidRDefault="00CE3809" w:rsidP="00421116">
            <w:pPr>
              <w:pStyle w:val="a4"/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3809" w:rsidRPr="007868A7" w:rsidRDefault="004D4F64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Декабрь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3809" w:rsidRPr="007868A7" w:rsidRDefault="00CE380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7868A7">
              <w:rPr>
                <w:rFonts w:asciiTheme="majorHAnsi" w:hAnsiTheme="majorHAnsi" w:cs="Times New Roman"/>
                <w:sz w:val="24"/>
                <w:szCs w:val="24"/>
              </w:rPr>
              <w:t>Соц.педагог. Психолог.</w:t>
            </w:r>
            <w:r w:rsidR="00F273DC"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C74A9B" w:rsidRPr="007868A7" w:rsidTr="00421116">
        <w:trPr>
          <w:trHeight w:val="907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A9B" w:rsidRPr="007868A7" w:rsidRDefault="00D65A22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11</w:t>
            </w:r>
          </w:p>
          <w:p w:rsidR="00C74A9B" w:rsidRPr="007868A7" w:rsidRDefault="00C74A9B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</w:p>
          <w:p w:rsidR="00D65A22" w:rsidRPr="007868A7" w:rsidRDefault="00D65A22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A9B" w:rsidRPr="007868A7" w:rsidRDefault="00C74A9B" w:rsidP="00421116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Акция  «Покорми  зимой  птиц»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A9B" w:rsidRPr="007868A7" w:rsidRDefault="00C74A9B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Январь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A9B" w:rsidRPr="007868A7" w:rsidRDefault="00C74A9B" w:rsidP="00421116">
            <w:pPr>
              <w:tabs>
                <w:tab w:val="left" w:pos="4110"/>
              </w:tabs>
              <w:spacing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868A7">
              <w:rPr>
                <w:rFonts w:asciiTheme="majorHAnsi" w:hAnsiTheme="majorHAnsi" w:cs="Times New Roman"/>
                <w:sz w:val="24"/>
                <w:szCs w:val="24"/>
              </w:rPr>
              <w:t>старший  вожатый.</w:t>
            </w:r>
          </w:p>
          <w:p w:rsidR="00D65A22" w:rsidRPr="007868A7" w:rsidRDefault="00D65A22" w:rsidP="00421116">
            <w:pPr>
              <w:tabs>
                <w:tab w:val="left" w:pos="4110"/>
              </w:tabs>
              <w:spacing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D65A22" w:rsidRPr="007868A7" w:rsidTr="00421116">
        <w:trPr>
          <w:trHeight w:val="497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A22" w:rsidRPr="007868A7" w:rsidRDefault="00D65A22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12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A22" w:rsidRPr="007868A7" w:rsidRDefault="00D65A22" w:rsidP="00421116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Праздник посвященный ко Дню Защитника Отечества.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A22" w:rsidRPr="007868A7" w:rsidRDefault="00D65A22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Февраль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5A22" w:rsidRPr="007868A7" w:rsidRDefault="00D65A22" w:rsidP="00421116">
            <w:pPr>
              <w:tabs>
                <w:tab w:val="left" w:pos="4110"/>
              </w:tabs>
              <w:spacing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7868A7">
              <w:rPr>
                <w:rFonts w:asciiTheme="majorHAnsi" w:hAnsiTheme="majorHAnsi" w:cs="Times New Roman"/>
                <w:sz w:val="24"/>
                <w:szCs w:val="24"/>
              </w:rPr>
              <w:t>Ст.вож</w:t>
            </w:r>
            <w:proofErr w:type="spellEnd"/>
            <w:r w:rsidRPr="007868A7">
              <w:rPr>
                <w:rFonts w:asciiTheme="majorHAnsi" w:hAnsiTheme="majorHAnsi" w:cs="Times New Roman"/>
                <w:sz w:val="24"/>
                <w:szCs w:val="24"/>
              </w:rPr>
              <w:t>. Зам по ВР</w:t>
            </w:r>
          </w:p>
        </w:tc>
      </w:tr>
      <w:tr w:rsidR="00A001F9" w:rsidRPr="007868A7" w:rsidTr="00421116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D65A22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13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DF" w:rsidRPr="007868A7" w:rsidRDefault="00404CDF" w:rsidP="00421116">
            <w:pPr>
              <w:spacing w:after="0"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001F9" w:rsidRPr="007868A7" w:rsidRDefault="00C74A9B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Конкурс  плакатов  и  рисунков  «Миру  мир»</w:t>
            </w:r>
            <w:r w:rsidR="00A001F9"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Март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Ст. вожатая</w:t>
            </w:r>
          </w:p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Зам директора по ВР</w:t>
            </w:r>
            <w:r w:rsidR="00051DFA"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A001F9" w:rsidRPr="007868A7" w:rsidTr="00421116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D65A22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14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A9B" w:rsidRPr="007868A7" w:rsidRDefault="00C74A9B" w:rsidP="00421116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Подготовка  и  проведение  мероприяти</w:t>
            </w:r>
            <w:r w:rsidR="003C0ADD" w:rsidRPr="007868A7">
              <w:rPr>
                <w:rFonts w:asciiTheme="majorHAnsi" w:hAnsiTheme="majorHAnsi" w:cs="Times New Roman"/>
                <w:sz w:val="28"/>
                <w:szCs w:val="28"/>
              </w:rPr>
              <w:t>й,  посвященных   Дню  8  Марта</w:t>
            </w:r>
          </w:p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Март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0ADD" w:rsidRPr="007868A7" w:rsidRDefault="00A001F9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Старшая вожатая</w:t>
            </w:r>
            <w:r w:rsidR="00F273DC"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 </w:t>
            </w:r>
            <w:r w:rsidR="003C0ADD"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Зам.по ВР</w:t>
            </w:r>
          </w:p>
          <w:p w:rsidR="00A001F9" w:rsidRPr="007868A7" w:rsidRDefault="003C0ADD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proofErr w:type="spellStart"/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Кл.Рук</w:t>
            </w:r>
            <w:proofErr w:type="spellEnd"/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404CDF" w:rsidRPr="007868A7" w:rsidTr="00421116">
        <w:trPr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DF" w:rsidRPr="007868A7" w:rsidRDefault="00D65A22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15</w:t>
            </w:r>
          </w:p>
          <w:p w:rsidR="00404CDF" w:rsidRPr="007868A7" w:rsidRDefault="00404CDF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DF" w:rsidRPr="007868A7" w:rsidRDefault="003C0ADD" w:rsidP="00421116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Классные часы на тему:  "</w:t>
            </w:r>
            <w:r w:rsidR="00404CDF" w:rsidRPr="007868A7">
              <w:rPr>
                <w:rFonts w:asciiTheme="majorHAnsi" w:hAnsiTheme="majorHAnsi" w:cs="Times New Roman"/>
                <w:sz w:val="28"/>
                <w:szCs w:val="28"/>
              </w:rPr>
              <w:t>Всемирный День  здоровья.</w:t>
            </w: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"</w:t>
            </w:r>
          </w:p>
          <w:p w:rsidR="00404CDF" w:rsidRPr="007868A7" w:rsidRDefault="00404CDF" w:rsidP="00421116">
            <w:pPr>
              <w:spacing w:line="240" w:lineRule="auto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4CDF" w:rsidRPr="007868A7" w:rsidRDefault="004D4F64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Апрель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6362" w:rsidRPr="007868A7" w:rsidRDefault="00706362" w:rsidP="00421116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868A7">
              <w:rPr>
                <w:rFonts w:asciiTheme="majorHAnsi" w:hAnsiTheme="majorHAnsi" w:cs="Times New Roman"/>
                <w:sz w:val="24"/>
                <w:szCs w:val="24"/>
              </w:rPr>
              <w:t>Социальный  педагог.</w:t>
            </w:r>
          </w:p>
          <w:p w:rsidR="003C0ADD" w:rsidRPr="007868A7" w:rsidRDefault="00706362" w:rsidP="00421116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7868A7">
              <w:rPr>
                <w:rFonts w:asciiTheme="majorHAnsi" w:hAnsiTheme="majorHAnsi" w:cs="Times New Roman"/>
                <w:sz w:val="24"/>
                <w:szCs w:val="24"/>
              </w:rPr>
              <w:t>Старший  вожатый. Зам</w:t>
            </w:r>
            <w:r w:rsidR="003C0ADD" w:rsidRPr="007868A7">
              <w:rPr>
                <w:rFonts w:asciiTheme="majorHAnsi" w:hAnsiTheme="majorHAnsi" w:cs="Times New Roman"/>
                <w:sz w:val="24"/>
                <w:szCs w:val="24"/>
              </w:rPr>
              <w:t xml:space="preserve">. по </w:t>
            </w:r>
            <w:r w:rsidRPr="007868A7">
              <w:rPr>
                <w:rFonts w:asciiTheme="majorHAnsi" w:hAnsiTheme="majorHAnsi" w:cs="Times New Roman"/>
                <w:sz w:val="24"/>
                <w:szCs w:val="24"/>
              </w:rPr>
              <w:t>ВР</w:t>
            </w:r>
            <w:r w:rsidR="00B046E0"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  </w:t>
            </w:r>
            <w:proofErr w:type="spellStart"/>
            <w:r w:rsidR="003C0ADD"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Кл.Рук</w:t>
            </w:r>
            <w:proofErr w:type="spellEnd"/>
            <w:r w:rsidR="003C0ADD"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 </w:t>
            </w:r>
          </w:p>
          <w:p w:rsidR="00404CDF" w:rsidRPr="007868A7" w:rsidRDefault="003C0ADD" w:rsidP="00421116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1 по 9 </w:t>
            </w:r>
            <w:proofErr w:type="spellStart"/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кл</w:t>
            </w:r>
            <w:proofErr w:type="spellEnd"/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A001F9" w:rsidRPr="007868A7" w:rsidTr="00421116">
        <w:trPr>
          <w:trHeight w:val="188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421116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16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16" w:rsidRDefault="00765827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 xml:space="preserve"> </w:t>
            </w:r>
          </w:p>
          <w:p w:rsidR="00A001F9" w:rsidRPr="007868A7" w:rsidRDefault="00421116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Праздник посвященный ко "Дню Победы"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421116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 xml:space="preserve">Май 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421116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Зам по ВР Ст. </w:t>
            </w:r>
            <w:proofErr w:type="spellStart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Вож</w:t>
            </w:r>
            <w:proofErr w:type="spellEnd"/>
            <w:r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421116" w:rsidRPr="007868A7" w:rsidTr="00421116">
        <w:trPr>
          <w:trHeight w:val="814"/>
          <w:tblCellSpacing w:w="0" w:type="dxa"/>
        </w:trPr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16" w:rsidRPr="007868A7" w:rsidRDefault="00421116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1</w:t>
            </w:r>
            <w:r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4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16" w:rsidRPr="007868A7" w:rsidRDefault="00421116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 xml:space="preserve">Праздник посвященный </w:t>
            </w:r>
          </w:p>
          <w:p w:rsidR="00421116" w:rsidRPr="007868A7" w:rsidRDefault="00421116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"Последнему звонку"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16" w:rsidRPr="007868A7" w:rsidRDefault="00421116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8"/>
                <w:szCs w:val="28"/>
              </w:rPr>
              <w:t>Май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1116" w:rsidRPr="007868A7" w:rsidRDefault="00421116" w:rsidP="0042111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</w:pPr>
            <w:r w:rsidRPr="007868A7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 Старшая вожатая</w:t>
            </w:r>
            <w:r w:rsidRPr="007868A7">
              <w:rPr>
                <w:rFonts w:asciiTheme="majorHAnsi" w:hAnsiTheme="majorHAnsi" w:cs="Times New Roman"/>
                <w:sz w:val="24"/>
                <w:szCs w:val="24"/>
              </w:rPr>
              <w:t xml:space="preserve">  Зам по  ВР, </w:t>
            </w:r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Кл.Рук</w:t>
            </w:r>
            <w:proofErr w:type="spellEnd"/>
            <w:r w:rsidRPr="007868A7">
              <w:rPr>
                <w:rFonts w:asciiTheme="majorHAnsi" w:eastAsia="Times New Roman" w:hAnsiTheme="majorHAnsi" w:cs="Times New Roman"/>
                <w:color w:val="333333"/>
                <w:sz w:val="24"/>
                <w:szCs w:val="24"/>
              </w:rPr>
              <w:t>.</w:t>
            </w:r>
          </w:p>
        </w:tc>
      </w:tr>
    </w:tbl>
    <w:p w:rsidR="00A001F9" w:rsidRPr="007868A7" w:rsidRDefault="00C74A9B" w:rsidP="0070636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7868A7">
        <w:rPr>
          <w:rFonts w:asciiTheme="majorHAnsi" w:eastAsia="Times New Roman" w:hAnsiTheme="majorHAnsi" w:cs="Times New Roman"/>
          <w:color w:val="333333"/>
          <w:sz w:val="28"/>
          <w:szCs w:val="28"/>
        </w:rPr>
        <w:br w:type="textWrapping" w:clear="all"/>
      </w:r>
      <w:r w:rsidR="00A001F9" w:rsidRPr="007868A7">
        <w:rPr>
          <w:rFonts w:asciiTheme="majorHAnsi" w:eastAsia="Times New Roman" w:hAnsiTheme="majorHAnsi" w:cs="Times New Roman"/>
          <w:color w:val="333333"/>
          <w:sz w:val="28"/>
          <w:szCs w:val="28"/>
        </w:rPr>
        <w:t> </w:t>
      </w:r>
    </w:p>
    <w:p w:rsidR="00A001F9" w:rsidRPr="007868A7" w:rsidRDefault="00A001F9" w:rsidP="0070636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</w:rPr>
      </w:pPr>
      <w:r w:rsidRPr="007868A7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</w:rPr>
        <w:t>3.Инструктивная методическая работа</w:t>
      </w:r>
    </w:p>
    <w:p w:rsidR="00A001F9" w:rsidRPr="007868A7" w:rsidRDefault="00A001F9" w:rsidP="0070636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</w:rPr>
      </w:pPr>
    </w:p>
    <w:p w:rsidR="00A001F9" w:rsidRPr="007868A7" w:rsidRDefault="00A001F9" w:rsidP="00706362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333333"/>
          <w:sz w:val="28"/>
          <w:szCs w:val="28"/>
        </w:rPr>
      </w:pPr>
      <w:r w:rsidRPr="007868A7">
        <w:rPr>
          <w:rFonts w:asciiTheme="majorHAnsi" w:eastAsia="Times New Roman" w:hAnsiTheme="majorHAnsi" w:cs="Times New Roman"/>
          <w:b/>
          <w:bCs/>
          <w:color w:val="333333"/>
          <w:sz w:val="28"/>
          <w:szCs w:val="28"/>
        </w:rPr>
        <w:t> 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4905"/>
        <w:gridCol w:w="1710"/>
        <w:gridCol w:w="2220"/>
      </w:tblGrid>
      <w:tr w:rsidR="00A001F9" w:rsidRPr="007868A7" w:rsidTr="00A001F9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b/>
                <w:bCs/>
                <w:color w:val="333333"/>
                <w:sz w:val="26"/>
                <w:szCs w:val="26"/>
              </w:rPr>
              <w:t>№</w:t>
            </w:r>
          </w:p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proofErr w:type="spellStart"/>
            <w:r w:rsidRPr="007868A7">
              <w:rPr>
                <w:rFonts w:asciiTheme="majorHAnsi" w:eastAsia="Times New Roman" w:hAnsiTheme="majorHAnsi" w:cs="Times New Roman"/>
                <w:b/>
                <w:bCs/>
                <w:color w:val="333333"/>
                <w:sz w:val="26"/>
                <w:szCs w:val="26"/>
              </w:rPr>
              <w:t>п</w:t>
            </w:r>
            <w:proofErr w:type="spellEnd"/>
            <w:r w:rsidRPr="007868A7">
              <w:rPr>
                <w:rFonts w:asciiTheme="majorHAnsi" w:eastAsia="Times New Roman" w:hAnsiTheme="majorHAnsi" w:cs="Times New Roman"/>
                <w:b/>
                <w:bCs/>
                <w:color w:val="333333"/>
                <w:sz w:val="26"/>
                <w:szCs w:val="26"/>
              </w:rPr>
              <w:t>/</w:t>
            </w:r>
            <w:proofErr w:type="spellStart"/>
            <w:r w:rsidRPr="007868A7">
              <w:rPr>
                <w:rFonts w:asciiTheme="majorHAnsi" w:eastAsia="Times New Roman" w:hAnsiTheme="majorHAnsi" w:cs="Times New Roman"/>
                <w:b/>
                <w:bCs/>
                <w:color w:val="333333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b/>
                <w:bCs/>
                <w:color w:val="333333"/>
                <w:sz w:val="26"/>
                <w:szCs w:val="26"/>
              </w:rPr>
              <w:t>Содержание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b/>
                <w:bCs/>
                <w:color w:val="333333"/>
                <w:sz w:val="26"/>
                <w:szCs w:val="26"/>
              </w:rPr>
              <w:t>Сроки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b/>
                <w:bCs/>
                <w:color w:val="333333"/>
                <w:sz w:val="26"/>
                <w:szCs w:val="26"/>
              </w:rPr>
              <w:t>Ответственные</w:t>
            </w:r>
          </w:p>
        </w:tc>
      </w:tr>
      <w:tr w:rsidR="00A001F9" w:rsidRPr="007868A7" w:rsidTr="00A001F9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1.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A1B71">
            <w:pPr>
              <w:spacing w:after="0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Знакомство с нормативными документами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A1B71">
            <w:pPr>
              <w:spacing w:after="0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Один раз в четверть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A1B71">
            <w:pPr>
              <w:spacing w:after="0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Старшая вожатая</w:t>
            </w:r>
          </w:p>
        </w:tc>
      </w:tr>
      <w:tr w:rsidR="00A001F9" w:rsidRPr="007868A7" w:rsidTr="00A001F9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2.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A1B71">
            <w:pPr>
              <w:spacing w:after="0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Формирование банка данных нормативно-правовых документов и методических материалов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A1B71">
            <w:pPr>
              <w:spacing w:after="0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В течение учебного года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A1B71">
            <w:pPr>
              <w:spacing w:after="0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Старшая вожатая</w:t>
            </w:r>
          </w:p>
        </w:tc>
      </w:tr>
      <w:tr w:rsidR="00A001F9" w:rsidRPr="007868A7" w:rsidTr="00A001F9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3.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A1B71">
            <w:pPr>
              <w:spacing w:after="0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Проведение инструктажа по текущим мероприятиям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A1B71">
            <w:pPr>
              <w:spacing w:after="0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 xml:space="preserve">В </w:t>
            </w:r>
            <w:proofErr w:type="spellStart"/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соответ-ствии</w:t>
            </w:r>
            <w:proofErr w:type="spellEnd"/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 xml:space="preserve"> с планом ВР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A1B71">
            <w:pPr>
              <w:spacing w:after="0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Старшая вожатая</w:t>
            </w:r>
          </w:p>
          <w:p w:rsidR="00A001F9" w:rsidRPr="007868A7" w:rsidRDefault="00A001F9" w:rsidP="004A1B71">
            <w:pPr>
              <w:spacing w:after="0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Учитель ОБЖ</w:t>
            </w:r>
          </w:p>
        </w:tc>
      </w:tr>
      <w:tr w:rsidR="00A001F9" w:rsidRPr="007868A7" w:rsidTr="00A001F9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7.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A1B71">
            <w:pPr>
              <w:spacing w:after="0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Проведение консультаций со школьниками и классными руководителями по подготовке к мероприятиям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A1B71">
            <w:pPr>
              <w:spacing w:after="0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В течение учебного года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A1B71">
            <w:pPr>
              <w:spacing w:after="0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Старшая вожатая</w:t>
            </w:r>
          </w:p>
        </w:tc>
      </w:tr>
      <w:tr w:rsidR="00A001F9" w:rsidRPr="007868A7" w:rsidTr="00A001F9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9.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A1B71">
            <w:pPr>
              <w:spacing w:after="0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Участие в заседаниях школьных методических объединений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A1B71">
            <w:pPr>
              <w:spacing w:after="0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В течение учебного года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A1B71">
            <w:pPr>
              <w:spacing w:after="0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Старшая вожатая</w:t>
            </w:r>
          </w:p>
        </w:tc>
      </w:tr>
      <w:tr w:rsidR="00A001F9" w:rsidRPr="007868A7" w:rsidTr="00A001F9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01F9" w:rsidRPr="007868A7" w:rsidRDefault="00A001F9" w:rsidP="0070636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10.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A1B71">
            <w:pPr>
              <w:spacing w:after="0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Составление плана работы на месяц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A1B71">
            <w:pPr>
              <w:spacing w:after="0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Каждый месяц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01F9" w:rsidRPr="007868A7" w:rsidRDefault="00A001F9" w:rsidP="004A1B71">
            <w:pPr>
              <w:spacing w:after="0"/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</w:pPr>
            <w:r w:rsidRPr="007868A7">
              <w:rPr>
                <w:rFonts w:asciiTheme="majorHAnsi" w:eastAsia="Times New Roman" w:hAnsiTheme="majorHAnsi" w:cs="Times New Roman"/>
                <w:color w:val="333333"/>
                <w:sz w:val="26"/>
                <w:szCs w:val="26"/>
              </w:rPr>
              <w:t>Старшая вожатая</w:t>
            </w:r>
          </w:p>
        </w:tc>
      </w:tr>
    </w:tbl>
    <w:p w:rsidR="00411C43" w:rsidRPr="007868A7" w:rsidRDefault="00411C43" w:rsidP="00706362">
      <w:pPr>
        <w:tabs>
          <w:tab w:val="left" w:pos="2445"/>
        </w:tabs>
        <w:spacing w:line="240" w:lineRule="auto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411C43" w:rsidRPr="007868A7" w:rsidRDefault="00411C43" w:rsidP="00706362">
      <w:pPr>
        <w:tabs>
          <w:tab w:val="left" w:pos="2445"/>
        </w:tabs>
        <w:spacing w:line="240" w:lineRule="auto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D65A22" w:rsidRPr="007868A7" w:rsidRDefault="00D65A22" w:rsidP="00706362">
      <w:pPr>
        <w:tabs>
          <w:tab w:val="left" w:pos="2445"/>
        </w:tabs>
        <w:spacing w:line="240" w:lineRule="auto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D65A22" w:rsidRPr="007868A7" w:rsidRDefault="00D65A22" w:rsidP="00706362">
      <w:pPr>
        <w:tabs>
          <w:tab w:val="left" w:pos="2445"/>
        </w:tabs>
        <w:spacing w:line="240" w:lineRule="auto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D65A22" w:rsidRPr="007868A7" w:rsidRDefault="00D65A22" w:rsidP="00706362">
      <w:pPr>
        <w:tabs>
          <w:tab w:val="left" w:pos="2445"/>
        </w:tabs>
        <w:spacing w:line="240" w:lineRule="auto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D65A22" w:rsidRPr="007868A7" w:rsidRDefault="00D65A22" w:rsidP="00706362">
      <w:pPr>
        <w:tabs>
          <w:tab w:val="left" w:pos="2445"/>
        </w:tabs>
        <w:spacing w:line="240" w:lineRule="auto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D65A22" w:rsidRPr="007868A7" w:rsidRDefault="00D65A22" w:rsidP="00706362">
      <w:pPr>
        <w:tabs>
          <w:tab w:val="left" w:pos="2445"/>
        </w:tabs>
        <w:spacing w:line="240" w:lineRule="auto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D65A22" w:rsidRPr="007868A7" w:rsidRDefault="00D65A22" w:rsidP="00706362">
      <w:pPr>
        <w:tabs>
          <w:tab w:val="left" w:pos="2445"/>
        </w:tabs>
        <w:spacing w:line="240" w:lineRule="auto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D65A22" w:rsidRPr="007868A7" w:rsidRDefault="00D65A22" w:rsidP="00706362">
      <w:pPr>
        <w:tabs>
          <w:tab w:val="left" w:pos="2445"/>
        </w:tabs>
        <w:spacing w:line="240" w:lineRule="auto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D65A22" w:rsidRPr="007868A7" w:rsidRDefault="00D65A22" w:rsidP="00706362">
      <w:pPr>
        <w:tabs>
          <w:tab w:val="left" w:pos="2445"/>
        </w:tabs>
        <w:spacing w:line="240" w:lineRule="auto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D65A22" w:rsidRPr="007868A7" w:rsidRDefault="00D65A22" w:rsidP="00706362">
      <w:pPr>
        <w:tabs>
          <w:tab w:val="left" w:pos="2445"/>
        </w:tabs>
        <w:spacing w:line="240" w:lineRule="auto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D65A22" w:rsidRPr="007868A7" w:rsidRDefault="00D65A22" w:rsidP="00706362">
      <w:pPr>
        <w:tabs>
          <w:tab w:val="left" w:pos="2445"/>
        </w:tabs>
        <w:spacing w:line="240" w:lineRule="auto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D65A22" w:rsidRPr="007868A7" w:rsidRDefault="00D65A22" w:rsidP="00706362">
      <w:pPr>
        <w:tabs>
          <w:tab w:val="left" w:pos="2445"/>
        </w:tabs>
        <w:spacing w:line="240" w:lineRule="auto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D65A22" w:rsidRPr="007868A7" w:rsidRDefault="00D65A22" w:rsidP="00706362">
      <w:pPr>
        <w:tabs>
          <w:tab w:val="left" w:pos="2445"/>
        </w:tabs>
        <w:spacing w:line="240" w:lineRule="auto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D65A22" w:rsidRPr="007868A7" w:rsidRDefault="00D65A22" w:rsidP="00706362">
      <w:pPr>
        <w:tabs>
          <w:tab w:val="left" w:pos="2445"/>
        </w:tabs>
        <w:spacing w:line="240" w:lineRule="auto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D65A22" w:rsidRPr="007868A7" w:rsidRDefault="00D65A22" w:rsidP="00706362">
      <w:pPr>
        <w:tabs>
          <w:tab w:val="left" w:pos="2445"/>
        </w:tabs>
        <w:spacing w:line="240" w:lineRule="auto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D65A22" w:rsidRPr="007868A7" w:rsidRDefault="00D65A22" w:rsidP="00706362">
      <w:pPr>
        <w:tabs>
          <w:tab w:val="left" w:pos="2445"/>
        </w:tabs>
        <w:spacing w:line="240" w:lineRule="auto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D65A22" w:rsidRDefault="00AE01D7" w:rsidP="008F66AE">
      <w:pPr>
        <w:tabs>
          <w:tab w:val="left" w:pos="2445"/>
        </w:tabs>
        <w:spacing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  <w:r w:rsidRPr="00AE01D7">
        <w:rPr>
          <w:rFonts w:asciiTheme="majorHAnsi" w:hAnsiTheme="majorHAnsi" w:cs="Times New Roman"/>
          <w:b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1.75pt;height:87.6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ентябрь"/>
          </v:shape>
        </w:pict>
      </w:r>
    </w:p>
    <w:p w:rsidR="00CA4C46" w:rsidRPr="007868A7" w:rsidRDefault="008F66AE" w:rsidP="00357FC9">
      <w:pPr>
        <w:tabs>
          <w:tab w:val="left" w:pos="2445"/>
        </w:tabs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868A7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CA4C46" w:rsidRPr="007868A7">
        <w:rPr>
          <w:rFonts w:asciiTheme="majorHAnsi" w:hAnsiTheme="majorHAnsi" w:cs="Times New Roman"/>
          <w:b/>
          <w:sz w:val="28"/>
          <w:szCs w:val="28"/>
        </w:rPr>
        <w:t>«Здравствуй, школа!»</w:t>
      </w:r>
    </w:p>
    <w:p w:rsidR="005F6DE6" w:rsidRPr="007868A7" w:rsidRDefault="005F6DE6" w:rsidP="00357FC9">
      <w:pPr>
        <w:tabs>
          <w:tab w:val="left" w:pos="2445"/>
        </w:tabs>
        <w:jc w:val="center"/>
        <w:rPr>
          <w:rFonts w:asciiTheme="majorHAnsi" w:hAnsiTheme="majorHAnsi" w:cs="Times New Roman"/>
          <w:b/>
          <w:sz w:val="28"/>
          <w:szCs w:val="28"/>
        </w:rPr>
      </w:pPr>
    </w:p>
    <w:tbl>
      <w:tblPr>
        <w:tblStyle w:val="a3"/>
        <w:tblW w:w="9781" w:type="dxa"/>
        <w:tblInd w:w="250" w:type="dxa"/>
        <w:tblLayout w:type="fixed"/>
        <w:tblLook w:val="04A0"/>
      </w:tblPr>
      <w:tblGrid>
        <w:gridCol w:w="1846"/>
        <w:gridCol w:w="16"/>
        <w:gridCol w:w="4093"/>
        <w:gridCol w:w="1275"/>
        <w:gridCol w:w="1134"/>
        <w:gridCol w:w="1417"/>
      </w:tblGrid>
      <w:tr w:rsidR="008D1EA2" w:rsidRPr="007868A7" w:rsidTr="003A4FC2">
        <w:tc>
          <w:tcPr>
            <w:tcW w:w="1862" w:type="dxa"/>
            <w:gridSpan w:val="2"/>
          </w:tcPr>
          <w:p w:rsidR="008D1EA2" w:rsidRPr="007868A7" w:rsidRDefault="0053735E" w:rsidP="005B64D1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4093" w:type="dxa"/>
          </w:tcPr>
          <w:p w:rsidR="008D1EA2" w:rsidRPr="007868A7" w:rsidRDefault="008D1EA2" w:rsidP="005B64D1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Название </w:t>
            </w:r>
          </w:p>
          <w:p w:rsidR="008D1EA2" w:rsidRPr="007868A7" w:rsidRDefault="008D1EA2" w:rsidP="005B64D1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5" w:type="dxa"/>
          </w:tcPr>
          <w:p w:rsidR="008D1EA2" w:rsidRPr="007868A7" w:rsidRDefault="002F0A09" w:rsidP="008D1EA2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К</w:t>
            </w:r>
            <w:r w:rsidR="00FD4A97"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лассы</w:t>
            </w:r>
          </w:p>
        </w:tc>
        <w:tc>
          <w:tcPr>
            <w:tcW w:w="1134" w:type="dxa"/>
          </w:tcPr>
          <w:p w:rsidR="008D1EA2" w:rsidRPr="007868A7" w:rsidRDefault="008D1EA2" w:rsidP="005B64D1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8D1EA2" w:rsidRPr="007868A7" w:rsidRDefault="008D1EA2" w:rsidP="005B64D1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Ответ-ственные</w:t>
            </w:r>
            <w:proofErr w:type="spellEnd"/>
          </w:p>
        </w:tc>
      </w:tr>
      <w:tr w:rsidR="003A4FC2" w:rsidRPr="007868A7" w:rsidTr="003A4FC2">
        <w:trPr>
          <w:trHeight w:val="1405"/>
        </w:trPr>
        <w:tc>
          <w:tcPr>
            <w:tcW w:w="1846" w:type="dxa"/>
            <w:vMerge w:val="restart"/>
          </w:tcPr>
          <w:p w:rsidR="003A4FC2" w:rsidRPr="003A4FC2" w:rsidRDefault="003A4FC2" w:rsidP="005B64D1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3A4FC2">
              <w:rPr>
                <w:rFonts w:asciiTheme="majorHAnsi" w:hAnsiTheme="majorHAnsi" w:cs="Times New Roman"/>
                <w:i/>
                <w:sz w:val="28"/>
                <w:szCs w:val="28"/>
              </w:rPr>
              <w:t>Школьные традиции</w:t>
            </w:r>
          </w:p>
          <w:p w:rsidR="003A4FC2" w:rsidRPr="007868A7" w:rsidRDefault="003A4FC2" w:rsidP="003A4FC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   </w:t>
            </w:r>
          </w:p>
          <w:p w:rsidR="003A4FC2" w:rsidRDefault="003A4FC2" w:rsidP="003A4FC2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A4FC2" w:rsidRDefault="003A4FC2" w:rsidP="003A4FC2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A4FC2" w:rsidRPr="007868A7" w:rsidRDefault="003A4FC2" w:rsidP="003A4FC2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09" w:type="dxa"/>
            <w:gridSpan w:val="2"/>
          </w:tcPr>
          <w:p w:rsidR="003A4FC2" w:rsidRDefault="003A4FC2" w:rsidP="003A4FC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  1.День  знаний:</w:t>
            </w:r>
          </w:p>
          <w:p w:rsidR="003A4FC2" w:rsidRPr="007868A7" w:rsidRDefault="003A4FC2" w:rsidP="003A4FC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  </w:t>
            </w: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-Торжественная  линейка 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                                                              "Здравствуй  школа"</w:t>
            </w: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3A4FC2" w:rsidRPr="007868A7" w:rsidRDefault="003A4FC2" w:rsidP="00FD4A9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-урок безопасности (ПДД, терроризм и пр.).</w:t>
            </w:r>
          </w:p>
        </w:tc>
        <w:tc>
          <w:tcPr>
            <w:tcW w:w="1275" w:type="dxa"/>
          </w:tcPr>
          <w:p w:rsidR="003A4FC2" w:rsidRPr="007868A7" w:rsidRDefault="003A4FC2" w:rsidP="0003663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A4FC2" w:rsidRPr="007868A7" w:rsidRDefault="003A4FC2" w:rsidP="0003663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A4FC2" w:rsidRPr="007868A7" w:rsidRDefault="003A4FC2" w:rsidP="0003663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1-9</w:t>
            </w:r>
          </w:p>
          <w:p w:rsidR="003A4FC2" w:rsidRPr="007868A7" w:rsidRDefault="003A4FC2" w:rsidP="0003663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A4FC2" w:rsidRPr="007868A7" w:rsidRDefault="003A4FC2" w:rsidP="0003663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FC2" w:rsidRPr="007868A7" w:rsidRDefault="003A4FC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A4FC2" w:rsidRPr="007868A7" w:rsidRDefault="003A4FC2" w:rsidP="0053735E">
            <w:pPr>
              <w:ind w:left="207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A4FC2" w:rsidRPr="007868A7" w:rsidRDefault="003A4FC2" w:rsidP="0053735E">
            <w:pPr>
              <w:ind w:left="207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1.09</w:t>
            </w:r>
          </w:p>
          <w:p w:rsidR="003A4FC2" w:rsidRPr="007868A7" w:rsidRDefault="003A4FC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A4FC2" w:rsidRPr="007868A7" w:rsidRDefault="003A4FC2" w:rsidP="005B64D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A4FC2" w:rsidRPr="007868A7" w:rsidRDefault="003A4FC2" w:rsidP="005B64D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A4FC2" w:rsidRPr="007868A7" w:rsidRDefault="003A4FC2" w:rsidP="0072212E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З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ам.</w:t>
            </w: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  по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 ВР, старший  вожатый,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 рук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</w:tr>
      <w:tr w:rsidR="003A4FC2" w:rsidRPr="007868A7" w:rsidTr="003A4FC2">
        <w:trPr>
          <w:trHeight w:val="792"/>
        </w:trPr>
        <w:tc>
          <w:tcPr>
            <w:tcW w:w="1846" w:type="dxa"/>
            <w:vMerge/>
          </w:tcPr>
          <w:p w:rsidR="003A4FC2" w:rsidRPr="007868A7" w:rsidRDefault="003A4FC2" w:rsidP="003A4FC2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09" w:type="dxa"/>
            <w:gridSpan w:val="2"/>
          </w:tcPr>
          <w:p w:rsidR="003A4FC2" w:rsidRDefault="003A4FC2" w:rsidP="003A4FC2">
            <w:pPr>
              <w:ind w:left="502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.Организация  работы  со 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                                    </w:t>
            </w:r>
          </w:p>
          <w:p w:rsidR="003A4FC2" w:rsidRPr="007868A7" w:rsidRDefault="003A4FC2" w:rsidP="003A4FC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старшеклассниками.</w:t>
            </w:r>
          </w:p>
        </w:tc>
        <w:tc>
          <w:tcPr>
            <w:tcW w:w="1275" w:type="dxa"/>
          </w:tcPr>
          <w:p w:rsidR="003A4FC2" w:rsidRPr="007868A7" w:rsidRDefault="003A4FC2" w:rsidP="00036632">
            <w:pPr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A4FC2" w:rsidRPr="007868A7" w:rsidRDefault="003A4FC2" w:rsidP="004F77E5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  неделя</w:t>
            </w:r>
          </w:p>
        </w:tc>
        <w:tc>
          <w:tcPr>
            <w:tcW w:w="1417" w:type="dxa"/>
          </w:tcPr>
          <w:p w:rsidR="003A4FC2" w:rsidRPr="007868A7" w:rsidRDefault="003A4FC2" w:rsidP="004F77E5">
            <w:pPr>
              <w:jc w:val="center"/>
              <w:rPr>
                <w:rFonts w:asciiTheme="majorHAnsi" w:hAnsiTheme="majorHAnsi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Старш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  </w:t>
            </w:r>
            <w:proofErr w:type="spellStart"/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вож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</w:tr>
      <w:tr w:rsidR="003A4FC2" w:rsidRPr="007868A7" w:rsidTr="003A4FC2">
        <w:trPr>
          <w:trHeight w:val="567"/>
        </w:trPr>
        <w:tc>
          <w:tcPr>
            <w:tcW w:w="1846" w:type="dxa"/>
            <w:vMerge/>
          </w:tcPr>
          <w:p w:rsidR="003A4FC2" w:rsidRPr="007868A7" w:rsidRDefault="003A4FC2" w:rsidP="003A4FC2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09" w:type="dxa"/>
            <w:gridSpan w:val="2"/>
          </w:tcPr>
          <w:p w:rsidR="003A4FC2" w:rsidRDefault="003A4FC2" w:rsidP="003A4FC2">
            <w:pPr>
              <w:ind w:left="408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3</w:t>
            </w: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.Подготовка  к  празднику 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  <w:p w:rsidR="003A4FC2" w:rsidRPr="007868A7" w:rsidRDefault="003A4FC2" w:rsidP="003A4FC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«День  Учителя».</w:t>
            </w:r>
          </w:p>
        </w:tc>
        <w:tc>
          <w:tcPr>
            <w:tcW w:w="1275" w:type="dxa"/>
          </w:tcPr>
          <w:p w:rsidR="003A4FC2" w:rsidRPr="007868A7" w:rsidRDefault="003A4FC2" w:rsidP="0003663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1-9</w:t>
            </w:r>
          </w:p>
          <w:p w:rsidR="003A4FC2" w:rsidRPr="007868A7" w:rsidRDefault="003A4FC2" w:rsidP="0003663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4FC2" w:rsidRPr="007868A7" w:rsidRDefault="003A4FC2" w:rsidP="005B64D1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В течение  месяца</w:t>
            </w:r>
          </w:p>
        </w:tc>
        <w:tc>
          <w:tcPr>
            <w:tcW w:w="1417" w:type="dxa"/>
          </w:tcPr>
          <w:p w:rsidR="003A4FC2" w:rsidRPr="007868A7" w:rsidRDefault="003A4FC2" w:rsidP="007868A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Зам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.  по  ВР,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старш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вож</w:t>
            </w:r>
            <w:proofErr w:type="spellEnd"/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</w:tr>
      <w:tr w:rsidR="005322D9" w:rsidRPr="007868A7" w:rsidTr="003A4FC2">
        <w:tblPrEx>
          <w:tblLook w:val="0000"/>
        </w:tblPrEx>
        <w:trPr>
          <w:trHeight w:val="1951"/>
        </w:trPr>
        <w:tc>
          <w:tcPr>
            <w:tcW w:w="1862" w:type="dxa"/>
            <w:gridSpan w:val="2"/>
          </w:tcPr>
          <w:p w:rsidR="005322D9" w:rsidRPr="007868A7" w:rsidRDefault="005322D9" w:rsidP="008D1EA2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ПДД</w:t>
            </w:r>
          </w:p>
        </w:tc>
        <w:tc>
          <w:tcPr>
            <w:tcW w:w="4093" w:type="dxa"/>
          </w:tcPr>
          <w:p w:rsidR="005322D9" w:rsidRPr="007868A7" w:rsidRDefault="005322D9" w:rsidP="005322D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1.Неделя  БДД:</w:t>
            </w:r>
          </w:p>
          <w:p w:rsidR="005322D9" w:rsidRPr="007868A7" w:rsidRDefault="005322D9" w:rsidP="005322D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-посвящение  первоклассников  пешеходы;</w:t>
            </w:r>
          </w:p>
          <w:p w:rsidR="005322D9" w:rsidRPr="007868A7" w:rsidRDefault="005322D9" w:rsidP="005322D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2. проведение мероприятий по профилактике ДДТТ в рамках Всероссийской акции «Внимание дети!»</w:t>
            </w:r>
          </w:p>
        </w:tc>
        <w:tc>
          <w:tcPr>
            <w:tcW w:w="1275" w:type="dxa"/>
          </w:tcPr>
          <w:p w:rsidR="005322D9" w:rsidRPr="007868A7" w:rsidRDefault="005322D9" w:rsidP="0003663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  1  класс</w:t>
            </w:r>
          </w:p>
          <w:p w:rsidR="005322D9" w:rsidRPr="007868A7" w:rsidRDefault="005322D9" w:rsidP="008D1EA2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322D9" w:rsidRPr="007868A7" w:rsidRDefault="005322D9" w:rsidP="00E25E7E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322D9" w:rsidRPr="007868A7" w:rsidRDefault="00765827" w:rsidP="005322D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1-9</w:t>
            </w:r>
          </w:p>
        </w:tc>
        <w:tc>
          <w:tcPr>
            <w:tcW w:w="1134" w:type="dxa"/>
          </w:tcPr>
          <w:p w:rsidR="005322D9" w:rsidRPr="007868A7" w:rsidRDefault="005322D9" w:rsidP="005322D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2  неделя</w:t>
            </w:r>
          </w:p>
          <w:p w:rsidR="004A1B71" w:rsidRPr="007868A7" w:rsidRDefault="004A1B71" w:rsidP="005322D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A1B71" w:rsidRPr="007868A7" w:rsidRDefault="004A1B71" w:rsidP="005322D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A1B71" w:rsidRPr="007868A7" w:rsidRDefault="004A1B71" w:rsidP="005322D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август-сентябрь</w:t>
            </w:r>
          </w:p>
          <w:p w:rsidR="005322D9" w:rsidRPr="007868A7" w:rsidRDefault="005322D9" w:rsidP="004A1B71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22D9" w:rsidRPr="007868A7" w:rsidRDefault="003A4FC2" w:rsidP="00577E0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Старш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вож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5322D9" w:rsidRPr="007868A7" w:rsidRDefault="005322D9" w:rsidP="00577E0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322D9" w:rsidRPr="007868A7" w:rsidRDefault="005322D9" w:rsidP="000458B7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0458B7" w:rsidRPr="007868A7" w:rsidRDefault="000458B7" w:rsidP="005322D9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765827" w:rsidRDefault="00765827" w:rsidP="00223CFF">
      <w:pPr>
        <w:tabs>
          <w:tab w:val="left" w:pos="3045"/>
        </w:tabs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7868A7" w:rsidRDefault="007868A7" w:rsidP="00223CFF">
      <w:pPr>
        <w:tabs>
          <w:tab w:val="left" w:pos="3045"/>
        </w:tabs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7868A7" w:rsidRDefault="007868A7" w:rsidP="00223CFF">
      <w:pPr>
        <w:tabs>
          <w:tab w:val="left" w:pos="3045"/>
        </w:tabs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7868A7" w:rsidRDefault="007868A7" w:rsidP="00223CFF">
      <w:pPr>
        <w:tabs>
          <w:tab w:val="left" w:pos="3045"/>
        </w:tabs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7868A7" w:rsidRDefault="007868A7" w:rsidP="00223CFF">
      <w:pPr>
        <w:tabs>
          <w:tab w:val="left" w:pos="3045"/>
        </w:tabs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7868A7" w:rsidRDefault="007868A7" w:rsidP="00223CFF">
      <w:pPr>
        <w:tabs>
          <w:tab w:val="left" w:pos="3045"/>
        </w:tabs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8F66AE" w:rsidRDefault="00AE01D7" w:rsidP="00223CFF">
      <w:pPr>
        <w:tabs>
          <w:tab w:val="left" w:pos="3045"/>
        </w:tabs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AE01D7">
        <w:rPr>
          <w:rFonts w:asciiTheme="majorHAnsi" w:hAnsiTheme="majorHAnsi" w:cs="Times New Roman"/>
          <w:b/>
          <w:i/>
          <w:sz w:val="28"/>
          <w:szCs w:val="28"/>
        </w:rPr>
        <w:pict>
          <v:shape id="_x0000_i1026" type="#_x0000_t136" style="width:318.5pt;height:60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ктябрь"/>
          </v:shape>
        </w:pict>
      </w:r>
    </w:p>
    <w:p w:rsidR="005F6DE6" w:rsidRPr="008F66AE" w:rsidRDefault="00D44A67" w:rsidP="00223CFF">
      <w:pPr>
        <w:tabs>
          <w:tab w:val="left" w:pos="3045"/>
        </w:tabs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8F66AE">
        <w:rPr>
          <w:rFonts w:asciiTheme="majorHAnsi" w:hAnsiTheme="majorHAnsi" w:cs="Times New Roman"/>
          <w:b/>
          <w:sz w:val="40"/>
          <w:szCs w:val="40"/>
        </w:rPr>
        <w:t>«Дыхание осени!»</w:t>
      </w:r>
    </w:p>
    <w:tbl>
      <w:tblPr>
        <w:tblStyle w:val="a3"/>
        <w:tblW w:w="9781" w:type="dxa"/>
        <w:tblInd w:w="250" w:type="dxa"/>
        <w:tblLayout w:type="fixed"/>
        <w:tblLook w:val="04A0"/>
      </w:tblPr>
      <w:tblGrid>
        <w:gridCol w:w="1843"/>
        <w:gridCol w:w="3118"/>
        <w:gridCol w:w="255"/>
        <w:gridCol w:w="1021"/>
        <w:gridCol w:w="171"/>
        <w:gridCol w:w="1105"/>
        <w:gridCol w:w="463"/>
        <w:gridCol w:w="1805"/>
      </w:tblGrid>
      <w:tr w:rsidR="00D30258" w:rsidRPr="007868A7" w:rsidTr="008F66AE">
        <w:tc>
          <w:tcPr>
            <w:tcW w:w="1843" w:type="dxa"/>
          </w:tcPr>
          <w:p w:rsidR="008D1EA2" w:rsidRPr="007868A7" w:rsidRDefault="00763906" w:rsidP="00F337A9">
            <w:pPr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3118" w:type="dxa"/>
          </w:tcPr>
          <w:p w:rsidR="008D1EA2" w:rsidRPr="007868A7" w:rsidRDefault="008D1EA2" w:rsidP="00F337A9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Название </w:t>
            </w:r>
          </w:p>
          <w:p w:rsidR="008D1EA2" w:rsidRPr="007868A7" w:rsidRDefault="008D1EA2" w:rsidP="00F337A9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6" w:type="dxa"/>
            <w:gridSpan w:val="2"/>
          </w:tcPr>
          <w:p w:rsidR="008D1EA2" w:rsidRPr="007868A7" w:rsidRDefault="0029770C" w:rsidP="0029770C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gridSpan w:val="2"/>
          </w:tcPr>
          <w:p w:rsidR="008D1EA2" w:rsidRPr="007868A7" w:rsidRDefault="008D1EA2" w:rsidP="00F337A9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  <w:gridSpan w:val="2"/>
          </w:tcPr>
          <w:p w:rsidR="008D1EA2" w:rsidRPr="007868A7" w:rsidRDefault="008D1EA2" w:rsidP="00F337A9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Ответ-ственные</w:t>
            </w:r>
            <w:proofErr w:type="spellEnd"/>
          </w:p>
        </w:tc>
      </w:tr>
      <w:tr w:rsidR="00D44A67" w:rsidRPr="007868A7" w:rsidTr="008F66AE">
        <w:trPr>
          <w:trHeight w:val="2275"/>
        </w:trPr>
        <w:tc>
          <w:tcPr>
            <w:tcW w:w="1843" w:type="dxa"/>
            <w:vMerge w:val="restart"/>
          </w:tcPr>
          <w:p w:rsidR="00D44A67" w:rsidRPr="007868A7" w:rsidRDefault="00D44A67" w:rsidP="00F337A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D44A67" w:rsidRPr="007868A7" w:rsidRDefault="00D44A67" w:rsidP="00F337A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D44A67" w:rsidRPr="007868A7" w:rsidRDefault="00D44A67" w:rsidP="00F337A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D44A67" w:rsidRPr="007868A7" w:rsidRDefault="00D44A67" w:rsidP="00F337A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D44A67" w:rsidRPr="007868A7" w:rsidRDefault="00D44A67" w:rsidP="00F337A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D44A67" w:rsidRPr="007868A7" w:rsidRDefault="00D44A67" w:rsidP="00F337A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Школьные  </w:t>
            </w:r>
          </w:p>
          <w:p w:rsidR="00D44A67" w:rsidRPr="007868A7" w:rsidRDefault="00D44A67" w:rsidP="00F337A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традиции</w:t>
            </w:r>
          </w:p>
        </w:tc>
        <w:tc>
          <w:tcPr>
            <w:tcW w:w="3118" w:type="dxa"/>
          </w:tcPr>
          <w:p w:rsidR="00D44A67" w:rsidRPr="007868A7" w:rsidRDefault="00765827" w:rsidP="008D1EA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1.День  Учителя.</w:t>
            </w:r>
          </w:p>
          <w:p w:rsidR="00765827" w:rsidRPr="007868A7" w:rsidRDefault="00765827" w:rsidP="008D1EA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765827" w:rsidRPr="007868A7" w:rsidRDefault="00765827" w:rsidP="008D1EA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-сцен газета на День учителя</w:t>
            </w:r>
          </w:p>
          <w:p w:rsidR="00D44A67" w:rsidRPr="007868A7" w:rsidRDefault="00D44A67" w:rsidP="008D1EA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44A67" w:rsidRPr="007868A7" w:rsidRDefault="00D44A67" w:rsidP="0099039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A67" w:rsidRPr="007868A7" w:rsidRDefault="00D44A67" w:rsidP="0099039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A67" w:rsidRPr="007868A7" w:rsidRDefault="00765827" w:rsidP="0099039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1-9</w:t>
            </w:r>
          </w:p>
          <w:p w:rsidR="00D44A67" w:rsidRPr="007868A7" w:rsidRDefault="00D44A67" w:rsidP="0099039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A67" w:rsidRPr="007868A7" w:rsidRDefault="00D44A67" w:rsidP="0099039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A67" w:rsidRPr="007868A7" w:rsidRDefault="00D44A67" w:rsidP="0099039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A67" w:rsidRPr="007868A7" w:rsidRDefault="00D44A67" w:rsidP="00A71E5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44A67" w:rsidRPr="007868A7" w:rsidRDefault="00D44A67" w:rsidP="0099039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A67" w:rsidRPr="007868A7" w:rsidRDefault="00D44A67" w:rsidP="0099039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  <w:p w:rsidR="00D44A67" w:rsidRPr="007868A7" w:rsidRDefault="00D44A67" w:rsidP="0099039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неделя</w:t>
            </w:r>
          </w:p>
          <w:p w:rsidR="00D44A67" w:rsidRPr="007868A7" w:rsidRDefault="00D44A67" w:rsidP="0099039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A67" w:rsidRPr="007868A7" w:rsidRDefault="00D44A67" w:rsidP="0099039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A67" w:rsidRPr="007868A7" w:rsidRDefault="00D44A67" w:rsidP="0099039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44A67" w:rsidRPr="007868A7" w:rsidRDefault="00D44A67" w:rsidP="00D3025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Заместитель  директора  по  ВР, старший  вожатый, классные руководители</w:t>
            </w:r>
            <w:r w:rsidR="004A1B71" w:rsidRPr="007868A7">
              <w:rPr>
                <w:rFonts w:asciiTheme="majorHAnsi" w:hAnsiTheme="majorHAnsi" w:cs="Times New Roman"/>
                <w:sz w:val="28"/>
                <w:szCs w:val="28"/>
              </w:rPr>
              <w:t>,</w:t>
            </w:r>
          </w:p>
          <w:p w:rsidR="004A1B71" w:rsidRPr="007868A7" w:rsidRDefault="004A1B71" w:rsidP="00D3025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актив школы</w:t>
            </w:r>
          </w:p>
        </w:tc>
      </w:tr>
      <w:tr w:rsidR="00D44A67" w:rsidRPr="007868A7" w:rsidTr="008F66AE">
        <w:trPr>
          <w:trHeight w:val="1056"/>
        </w:trPr>
        <w:tc>
          <w:tcPr>
            <w:tcW w:w="1843" w:type="dxa"/>
            <w:vMerge/>
          </w:tcPr>
          <w:p w:rsidR="00D44A67" w:rsidRPr="007868A7" w:rsidRDefault="00D44A67" w:rsidP="00F337A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  <w:tc>
          <w:tcPr>
            <w:tcW w:w="3118" w:type="dxa"/>
          </w:tcPr>
          <w:p w:rsidR="00D44A67" w:rsidRPr="007868A7" w:rsidRDefault="00D44A67" w:rsidP="008D1EA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2.Участие  в   конкурсе  детских  рисунков  по  БДД.</w:t>
            </w:r>
          </w:p>
          <w:p w:rsidR="00D44A67" w:rsidRPr="007868A7" w:rsidRDefault="00D44A67" w:rsidP="008D1EA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44A67" w:rsidRPr="007868A7" w:rsidRDefault="00D44A67" w:rsidP="0099039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4A67" w:rsidRPr="007868A7" w:rsidRDefault="004A1B71" w:rsidP="0099039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</w:t>
            </w:r>
            <w:r w:rsidR="00765827" w:rsidRPr="007868A7">
              <w:rPr>
                <w:rFonts w:asciiTheme="majorHAnsi" w:hAnsiTheme="majorHAnsi" w:cs="Times New Roman"/>
                <w:sz w:val="28"/>
                <w:szCs w:val="28"/>
              </w:rPr>
              <w:t>-9</w:t>
            </w:r>
          </w:p>
          <w:p w:rsidR="00D44A67" w:rsidRPr="007868A7" w:rsidRDefault="00D44A67" w:rsidP="0099039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44A67" w:rsidRPr="007868A7" w:rsidRDefault="00D44A67" w:rsidP="0074464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</w:t>
            </w:r>
          </w:p>
          <w:p w:rsidR="00D44A67" w:rsidRPr="007868A7" w:rsidRDefault="00D44A67" w:rsidP="0074464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неделя</w:t>
            </w:r>
          </w:p>
          <w:p w:rsidR="00D44A67" w:rsidRPr="007868A7" w:rsidRDefault="00D44A67" w:rsidP="0074464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44A67" w:rsidRPr="007868A7" w:rsidRDefault="00D44A67" w:rsidP="00D3025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Классные  руководители,</w:t>
            </w:r>
          </w:p>
          <w:p w:rsidR="00D44A67" w:rsidRPr="007868A7" w:rsidRDefault="00D44A67" w:rsidP="00765827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Старший  вожатый.</w:t>
            </w:r>
            <w:r w:rsidR="004A1B71"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</w:tr>
      <w:tr w:rsidR="00765827" w:rsidRPr="007868A7" w:rsidTr="008F66AE">
        <w:trPr>
          <w:gridAfter w:val="7"/>
          <w:wAfter w:w="7938" w:type="dxa"/>
          <w:trHeight w:val="758"/>
        </w:trPr>
        <w:tc>
          <w:tcPr>
            <w:tcW w:w="1843" w:type="dxa"/>
            <w:vMerge/>
          </w:tcPr>
          <w:p w:rsidR="00765827" w:rsidRPr="007868A7" w:rsidRDefault="00765827" w:rsidP="00F337A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</w:tr>
      <w:tr w:rsidR="00D44A67" w:rsidRPr="007868A7" w:rsidTr="008F66AE">
        <w:trPr>
          <w:trHeight w:val="758"/>
        </w:trPr>
        <w:tc>
          <w:tcPr>
            <w:tcW w:w="1843" w:type="dxa"/>
            <w:vMerge/>
          </w:tcPr>
          <w:p w:rsidR="00D44A67" w:rsidRPr="007868A7" w:rsidRDefault="00D44A67" w:rsidP="00F337A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  <w:tc>
          <w:tcPr>
            <w:tcW w:w="3373" w:type="dxa"/>
            <w:gridSpan w:val="2"/>
          </w:tcPr>
          <w:p w:rsidR="00D44A67" w:rsidRPr="007868A7" w:rsidRDefault="00D44A67" w:rsidP="008D1EA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4.</w:t>
            </w:r>
            <w:r w:rsidR="00F36B13"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Общешкольное мероприятие </w:t>
            </w: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«Золотая осень»</w:t>
            </w:r>
          </w:p>
          <w:p w:rsidR="00CA4C46" w:rsidRPr="007868A7" w:rsidRDefault="00CA4C46" w:rsidP="008D1EA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- конкурс рисунков;</w:t>
            </w:r>
          </w:p>
          <w:p w:rsidR="00CA4C46" w:rsidRPr="007868A7" w:rsidRDefault="00CA4C46" w:rsidP="008D1EA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- конкурс чтецов;</w:t>
            </w:r>
          </w:p>
          <w:p w:rsidR="005F6DE6" w:rsidRPr="007868A7" w:rsidRDefault="00CA4C46" w:rsidP="0076582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- «Мисс Осень»</w:t>
            </w:r>
          </w:p>
        </w:tc>
        <w:tc>
          <w:tcPr>
            <w:tcW w:w="1192" w:type="dxa"/>
            <w:gridSpan w:val="2"/>
          </w:tcPr>
          <w:p w:rsidR="00D44A67" w:rsidRPr="007868A7" w:rsidRDefault="00765827" w:rsidP="0099039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1-9</w:t>
            </w:r>
          </w:p>
          <w:p w:rsidR="00CA4C46" w:rsidRPr="007868A7" w:rsidRDefault="00CA4C46" w:rsidP="0099039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A4C46" w:rsidRPr="007868A7" w:rsidRDefault="00CA4C46" w:rsidP="0099039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CA4C46" w:rsidRPr="007868A7" w:rsidRDefault="00CA4C46" w:rsidP="0099039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68" w:type="dxa"/>
            <w:gridSpan w:val="2"/>
          </w:tcPr>
          <w:p w:rsidR="00D44A67" w:rsidRPr="007868A7" w:rsidRDefault="00D44A67" w:rsidP="000458B7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1805" w:type="dxa"/>
          </w:tcPr>
          <w:p w:rsidR="00D44A67" w:rsidRPr="007868A7" w:rsidRDefault="00CA4C46" w:rsidP="00D3025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Старший  вожатый,</w:t>
            </w:r>
          </w:p>
          <w:p w:rsidR="00F36B13" w:rsidRPr="007868A7" w:rsidRDefault="005F6DE6" w:rsidP="00D3025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Классные руководители</w:t>
            </w:r>
          </w:p>
          <w:p w:rsidR="005F6DE6" w:rsidRPr="007868A7" w:rsidRDefault="00F36B13" w:rsidP="00D3025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Зам по ВР</w:t>
            </w:r>
            <w:r w:rsidR="005F6DE6"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</w:tr>
      <w:tr w:rsidR="00D30258" w:rsidRPr="007868A7" w:rsidTr="008F66AE">
        <w:tblPrEx>
          <w:tblLook w:val="0000"/>
        </w:tblPrEx>
        <w:trPr>
          <w:trHeight w:val="540"/>
        </w:trPr>
        <w:tc>
          <w:tcPr>
            <w:tcW w:w="1843" w:type="dxa"/>
          </w:tcPr>
          <w:p w:rsidR="00D433CD" w:rsidRPr="007868A7" w:rsidRDefault="00D433CD" w:rsidP="00F337A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D433CD" w:rsidRPr="007868A7" w:rsidRDefault="00D433CD" w:rsidP="00F337A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Экологическое</w:t>
            </w:r>
          </w:p>
        </w:tc>
        <w:tc>
          <w:tcPr>
            <w:tcW w:w="3373" w:type="dxa"/>
            <w:gridSpan w:val="2"/>
          </w:tcPr>
          <w:p w:rsidR="00D748BC" w:rsidRPr="007868A7" w:rsidRDefault="00D748BC" w:rsidP="00F337A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33CD" w:rsidRPr="007868A7" w:rsidRDefault="00D433CD" w:rsidP="00F337A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1.Благоустройство  школьного  двора.</w:t>
            </w:r>
          </w:p>
          <w:p w:rsidR="00D433CD" w:rsidRPr="007868A7" w:rsidRDefault="00D433CD" w:rsidP="00F337A9">
            <w:pPr>
              <w:ind w:firstLine="708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192" w:type="dxa"/>
            <w:gridSpan w:val="2"/>
          </w:tcPr>
          <w:p w:rsidR="00D433CD" w:rsidRPr="007868A7" w:rsidRDefault="00D433CD" w:rsidP="0099039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33CD" w:rsidRPr="007868A7" w:rsidRDefault="00A71E5A" w:rsidP="0099039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5-</w:t>
            </w:r>
            <w:r w:rsidR="00F36B13" w:rsidRPr="007868A7">
              <w:rPr>
                <w:rFonts w:asciiTheme="majorHAns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1568" w:type="dxa"/>
            <w:gridSpan w:val="2"/>
          </w:tcPr>
          <w:p w:rsidR="00D748BC" w:rsidRPr="007868A7" w:rsidRDefault="00D748BC" w:rsidP="00D433CD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433CD" w:rsidRPr="007868A7" w:rsidRDefault="00D433CD" w:rsidP="00D433CD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В  течение  месяца</w:t>
            </w:r>
          </w:p>
        </w:tc>
        <w:tc>
          <w:tcPr>
            <w:tcW w:w="1805" w:type="dxa"/>
          </w:tcPr>
          <w:p w:rsidR="00D433CD" w:rsidRPr="007868A7" w:rsidRDefault="00D30258" w:rsidP="00F36B1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классные  руководители.</w:t>
            </w:r>
            <w:r w:rsidR="00A71E5A"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</w:tr>
      <w:tr w:rsidR="00A71E5A" w:rsidRPr="007868A7" w:rsidTr="008F66AE">
        <w:tblPrEx>
          <w:tblLook w:val="0000"/>
        </w:tblPrEx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71E5A" w:rsidRPr="007868A7" w:rsidRDefault="00A71E5A" w:rsidP="00F337A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Здоровый</w:t>
            </w:r>
          </w:p>
          <w:p w:rsidR="00A71E5A" w:rsidRPr="007868A7" w:rsidRDefault="00A71E5A" w:rsidP="00F337A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Образ</w:t>
            </w:r>
          </w:p>
          <w:p w:rsidR="00A71E5A" w:rsidRPr="007868A7" w:rsidRDefault="00A71E5A" w:rsidP="00F337A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Жизни</w:t>
            </w:r>
          </w:p>
        </w:tc>
        <w:tc>
          <w:tcPr>
            <w:tcW w:w="3373" w:type="dxa"/>
            <w:gridSpan w:val="2"/>
          </w:tcPr>
          <w:p w:rsidR="00A71E5A" w:rsidRPr="007868A7" w:rsidRDefault="00F36B13" w:rsidP="001223AB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1.</w:t>
            </w:r>
            <w:r w:rsidR="0029770C"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 Первенство школы по футболу </w:t>
            </w:r>
          </w:p>
        </w:tc>
        <w:tc>
          <w:tcPr>
            <w:tcW w:w="1192" w:type="dxa"/>
            <w:gridSpan w:val="2"/>
          </w:tcPr>
          <w:p w:rsidR="00A71E5A" w:rsidRPr="007868A7" w:rsidRDefault="00F36B13" w:rsidP="00990398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8-</w:t>
            </w:r>
            <w:r w:rsidR="0029770C"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68" w:type="dxa"/>
            <w:gridSpan w:val="2"/>
          </w:tcPr>
          <w:p w:rsidR="00A71E5A" w:rsidRPr="007868A7" w:rsidRDefault="0029770C" w:rsidP="001223AB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1805" w:type="dxa"/>
          </w:tcPr>
          <w:p w:rsidR="00A71E5A" w:rsidRPr="007868A7" w:rsidRDefault="00A71E5A" w:rsidP="007B7FB5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Актив школы Центр «Спорт и здоровье».</w:t>
            </w:r>
          </w:p>
        </w:tc>
      </w:tr>
      <w:tr w:rsidR="00A71E5A" w:rsidRPr="007868A7" w:rsidTr="008F66AE">
        <w:tblPrEx>
          <w:tblLook w:val="0000"/>
        </w:tblPrEx>
        <w:trPr>
          <w:trHeight w:val="144"/>
        </w:trPr>
        <w:tc>
          <w:tcPr>
            <w:tcW w:w="1843" w:type="dxa"/>
            <w:vMerge/>
          </w:tcPr>
          <w:p w:rsidR="00A71E5A" w:rsidRPr="007868A7" w:rsidRDefault="00A71E5A" w:rsidP="00F337A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373" w:type="dxa"/>
            <w:gridSpan w:val="2"/>
          </w:tcPr>
          <w:p w:rsidR="00A71E5A" w:rsidRPr="007868A7" w:rsidRDefault="0029770C" w:rsidP="001223AB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3</w:t>
            </w:r>
            <w:r w:rsidR="00A71E5A" w:rsidRPr="007868A7">
              <w:rPr>
                <w:rFonts w:asciiTheme="majorHAnsi" w:hAnsiTheme="majorHAnsi" w:cs="Times New Roman"/>
                <w:sz w:val="28"/>
                <w:szCs w:val="28"/>
              </w:rPr>
              <w:t>. Акция  «Жизнь  без  табака».</w:t>
            </w:r>
          </w:p>
        </w:tc>
        <w:tc>
          <w:tcPr>
            <w:tcW w:w="1192" w:type="dxa"/>
            <w:gridSpan w:val="2"/>
          </w:tcPr>
          <w:p w:rsidR="00A71E5A" w:rsidRPr="007868A7" w:rsidRDefault="00F36B13" w:rsidP="0099039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5-9</w:t>
            </w:r>
          </w:p>
        </w:tc>
        <w:tc>
          <w:tcPr>
            <w:tcW w:w="1568" w:type="dxa"/>
            <w:gridSpan w:val="2"/>
          </w:tcPr>
          <w:p w:rsidR="00A71E5A" w:rsidRPr="007868A7" w:rsidRDefault="00A71E5A" w:rsidP="001223AB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18  октября</w:t>
            </w:r>
          </w:p>
        </w:tc>
        <w:tc>
          <w:tcPr>
            <w:tcW w:w="1805" w:type="dxa"/>
          </w:tcPr>
          <w:p w:rsidR="00A71E5A" w:rsidRPr="007868A7" w:rsidRDefault="00A71E5A" w:rsidP="007B7FB5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Социальный  педагог.</w:t>
            </w:r>
          </w:p>
          <w:p w:rsidR="00A71E5A" w:rsidRPr="007868A7" w:rsidRDefault="00A71E5A" w:rsidP="00F36B13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Старший  вожатый</w:t>
            </w:r>
          </w:p>
        </w:tc>
      </w:tr>
      <w:tr w:rsidR="00A71E5A" w:rsidRPr="007868A7" w:rsidTr="008F66AE">
        <w:tblPrEx>
          <w:tblLook w:val="0000"/>
        </w:tblPrEx>
        <w:trPr>
          <w:trHeight w:val="144"/>
        </w:trPr>
        <w:tc>
          <w:tcPr>
            <w:tcW w:w="1843" w:type="dxa"/>
            <w:vMerge/>
          </w:tcPr>
          <w:p w:rsidR="00A71E5A" w:rsidRPr="007868A7" w:rsidRDefault="00A71E5A" w:rsidP="00F337A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3373" w:type="dxa"/>
            <w:gridSpan w:val="2"/>
          </w:tcPr>
          <w:p w:rsidR="00A71E5A" w:rsidRPr="007868A7" w:rsidRDefault="0029770C" w:rsidP="001223AB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4</w:t>
            </w:r>
            <w:r w:rsidR="00A71E5A" w:rsidRPr="007868A7">
              <w:rPr>
                <w:rFonts w:asciiTheme="majorHAnsi" w:hAnsiTheme="majorHAnsi" w:cs="Times New Roman"/>
                <w:sz w:val="28"/>
                <w:szCs w:val="28"/>
              </w:rPr>
              <w:t>. месячник «здоровое питание»</w:t>
            </w:r>
          </w:p>
        </w:tc>
        <w:tc>
          <w:tcPr>
            <w:tcW w:w="1192" w:type="dxa"/>
            <w:gridSpan w:val="2"/>
          </w:tcPr>
          <w:p w:rsidR="00A71E5A" w:rsidRPr="007868A7" w:rsidRDefault="00F36B13" w:rsidP="0099039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1-9</w:t>
            </w:r>
          </w:p>
        </w:tc>
        <w:tc>
          <w:tcPr>
            <w:tcW w:w="1568" w:type="dxa"/>
            <w:gridSpan w:val="2"/>
          </w:tcPr>
          <w:p w:rsidR="00A71E5A" w:rsidRPr="007868A7" w:rsidRDefault="00A71E5A" w:rsidP="001223AB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05" w:type="dxa"/>
          </w:tcPr>
          <w:p w:rsidR="008F66AE" w:rsidRDefault="00A71E5A" w:rsidP="008F66AE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r w:rsidR="008F66AE">
              <w:rPr>
                <w:rFonts w:asciiTheme="majorHAnsi" w:hAnsiTheme="majorHAnsi" w:cs="Times New Roman"/>
                <w:sz w:val="28"/>
                <w:szCs w:val="28"/>
              </w:rPr>
              <w:t>.Рук</w:t>
            </w:r>
            <w:proofErr w:type="spellEnd"/>
            <w:r w:rsidR="008F66AE">
              <w:rPr>
                <w:rFonts w:asciiTheme="majorHAnsi" w:hAnsiTheme="majorHAnsi" w:cs="Times New Roman"/>
                <w:sz w:val="28"/>
                <w:szCs w:val="28"/>
              </w:rPr>
              <w:t xml:space="preserve">. </w:t>
            </w:r>
            <w:proofErr w:type="spellStart"/>
            <w:r w:rsidR="008F66AE">
              <w:rPr>
                <w:rFonts w:asciiTheme="majorHAnsi" w:hAnsiTheme="majorHAnsi" w:cs="Times New Roman"/>
                <w:sz w:val="28"/>
                <w:szCs w:val="28"/>
              </w:rPr>
              <w:t>Ст.Вож</w:t>
            </w:r>
            <w:proofErr w:type="spellEnd"/>
            <w:r w:rsidR="008F66AE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A71E5A" w:rsidRPr="007868A7" w:rsidRDefault="008F66AE" w:rsidP="008F66AE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Зам по ВР</w:t>
            </w:r>
          </w:p>
        </w:tc>
      </w:tr>
    </w:tbl>
    <w:p w:rsidR="00F36B13" w:rsidRPr="007868A7" w:rsidRDefault="00F36B13" w:rsidP="00223CFF">
      <w:pPr>
        <w:tabs>
          <w:tab w:val="left" w:pos="3045"/>
        </w:tabs>
        <w:jc w:val="center"/>
        <w:rPr>
          <w:rFonts w:asciiTheme="majorHAnsi" w:hAnsiTheme="majorHAnsi" w:cs="Times New Roman"/>
          <w:sz w:val="28"/>
          <w:szCs w:val="28"/>
        </w:rPr>
      </w:pPr>
    </w:p>
    <w:p w:rsidR="008F66AE" w:rsidRDefault="00AE01D7" w:rsidP="008F66AE">
      <w:pPr>
        <w:tabs>
          <w:tab w:val="left" w:pos="3045"/>
        </w:tabs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AE01D7">
        <w:rPr>
          <w:rFonts w:asciiTheme="majorHAnsi" w:hAnsiTheme="majorHAnsi" w:cs="Times New Roman"/>
          <w:b/>
          <w:i/>
          <w:sz w:val="28"/>
          <w:szCs w:val="28"/>
        </w:rPr>
        <w:pict>
          <v:shape id="_x0000_i1027" type="#_x0000_t136" style="width:236.35pt;height:61.8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оябрь"/>
          </v:shape>
        </w:pict>
      </w:r>
    </w:p>
    <w:p w:rsidR="005F6DE6" w:rsidRPr="008F66AE" w:rsidRDefault="00D44A67" w:rsidP="008F66AE">
      <w:pPr>
        <w:tabs>
          <w:tab w:val="left" w:pos="3045"/>
        </w:tabs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8F66AE">
        <w:rPr>
          <w:rFonts w:asciiTheme="majorHAnsi" w:hAnsiTheme="majorHAnsi" w:cs="Times New Roman"/>
          <w:b/>
          <w:sz w:val="32"/>
          <w:szCs w:val="32"/>
        </w:rPr>
        <w:t>«За здоровый образ жизни!»</w:t>
      </w:r>
    </w:p>
    <w:tbl>
      <w:tblPr>
        <w:tblStyle w:val="a3"/>
        <w:tblW w:w="9781" w:type="dxa"/>
        <w:tblInd w:w="250" w:type="dxa"/>
        <w:tblLayout w:type="fixed"/>
        <w:tblLook w:val="04A0"/>
      </w:tblPr>
      <w:tblGrid>
        <w:gridCol w:w="1985"/>
        <w:gridCol w:w="3182"/>
        <w:gridCol w:w="503"/>
        <w:gridCol w:w="687"/>
        <w:gridCol w:w="589"/>
        <w:gridCol w:w="1017"/>
        <w:gridCol w:w="259"/>
        <w:gridCol w:w="1417"/>
        <w:gridCol w:w="142"/>
      </w:tblGrid>
      <w:tr w:rsidR="00436FEC" w:rsidRPr="007868A7" w:rsidTr="008F66AE">
        <w:tc>
          <w:tcPr>
            <w:tcW w:w="1985" w:type="dxa"/>
          </w:tcPr>
          <w:p w:rsidR="000118C5" w:rsidRPr="007868A7" w:rsidRDefault="00763906" w:rsidP="000118C5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3685" w:type="dxa"/>
            <w:gridSpan w:val="2"/>
          </w:tcPr>
          <w:p w:rsidR="00436FEC" w:rsidRPr="007868A7" w:rsidRDefault="00436FEC" w:rsidP="000118C5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Название </w:t>
            </w:r>
          </w:p>
          <w:p w:rsidR="000118C5" w:rsidRPr="007868A7" w:rsidRDefault="00436FEC" w:rsidP="000118C5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6" w:type="dxa"/>
            <w:gridSpan w:val="2"/>
          </w:tcPr>
          <w:p w:rsidR="000118C5" w:rsidRPr="007868A7" w:rsidRDefault="00765225" w:rsidP="000118C5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276" w:type="dxa"/>
            <w:gridSpan w:val="2"/>
          </w:tcPr>
          <w:p w:rsidR="000118C5" w:rsidRPr="007868A7" w:rsidRDefault="00436FEC" w:rsidP="000118C5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  <w:gridSpan w:val="2"/>
          </w:tcPr>
          <w:p w:rsidR="000118C5" w:rsidRPr="007868A7" w:rsidRDefault="00436FEC" w:rsidP="000118C5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Ответ-ственные</w:t>
            </w:r>
            <w:proofErr w:type="spellEnd"/>
          </w:p>
        </w:tc>
      </w:tr>
      <w:tr w:rsidR="006A2A1C" w:rsidRPr="007868A7" w:rsidTr="008F66AE">
        <w:trPr>
          <w:trHeight w:val="597"/>
        </w:trPr>
        <w:tc>
          <w:tcPr>
            <w:tcW w:w="1985" w:type="dxa"/>
            <w:vMerge w:val="restart"/>
          </w:tcPr>
          <w:p w:rsidR="006A2A1C" w:rsidRPr="007868A7" w:rsidRDefault="006A2A1C" w:rsidP="00436FEC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6A2A1C" w:rsidRPr="007868A7" w:rsidRDefault="006A2A1C" w:rsidP="00436FEC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6A2A1C" w:rsidRPr="007868A7" w:rsidRDefault="006A2A1C" w:rsidP="00436FEC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Школьные </w:t>
            </w:r>
          </w:p>
          <w:p w:rsidR="006A2A1C" w:rsidRPr="007868A7" w:rsidRDefault="006A2A1C" w:rsidP="00436FEC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традиции</w:t>
            </w:r>
          </w:p>
        </w:tc>
        <w:tc>
          <w:tcPr>
            <w:tcW w:w="3685" w:type="dxa"/>
            <w:gridSpan w:val="2"/>
          </w:tcPr>
          <w:p w:rsidR="006A2A1C" w:rsidRPr="007868A7" w:rsidRDefault="006A2A1C" w:rsidP="003155B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1.Неделя  добра,  посвященного  дню  Матери:</w:t>
            </w:r>
          </w:p>
          <w:p w:rsidR="006A2A1C" w:rsidRPr="007868A7" w:rsidRDefault="006A2A1C" w:rsidP="003155B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-классные  часы</w:t>
            </w:r>
            <w:r w:rsidR="0029770C" w:rsidRPr="007868A7">
              <w:rPr>
                <w:rFonts w:asciiTheme="majorHAnsi" w:hAnsiTheme="majorHAnsi" w:cs="Times New Roman"/>
                <w:sz w:val="28"/>
                <w:szCs w:val="28"/>
              </w:rPr>
              <w:t>;</w:t>
            </w:r>
          </w:p>
          <w:p w:rsidR="006A2A1C" w:rsidRPr="007868A7" w:rsidRDefault="0029770C" w:rsidP="003155B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- внеклассные мероприятия;</w:t>
            </w:r>
          </w:p>
          <w:p w:rsidR="00765225" w:rsidRPr="007868A7" w:rsidRDefault="006A2A1C" w:rsidP="003155B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-конкурс  творческих  работ  «Добрые  мамины  руки»  (Сочинения,  рисунки,  творческие  работники,  поделки,  стенгазеты,  плакаты).</w:t>
            </w:r>
          </w:p>
        </w:tc>
        <w:tc>
          <w:tcPr>
            <w:tcW w:w="1276" w:type="dxa"/>
            <w:gridSpan w:val="2"/>
          </w:tcPr>
          <w:p w:rsidR="006A2A1C" w:rsidRPr="007868A7" w:rsidRDefault="006A2A1C" w:rsidP="004B5F6F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A2A1C" w:rsidRPr="007868A7" w:rsidRDefault="006A2A1C" w:rsidP="004B5F6F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A2A1C" w:rsidRPr="007868A7" w:rsidRDefault="006A2A1C" w:rsidP="004B5F6F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A2A1C" w:rsidRPr="007868A7" w:rsidRDefault="006A2A1C" w:rsidP="004B5F6F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A2A1C" w:rsidRPr="007868A7" w:rsidRDefault="006A2A1C" w:rsidP="004B5F6F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A2A1C" w:rsidRPr="007868A7" w:rsidRDefault="006A2A1C" w:rsidP="004B5F6F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</w:t>
            </w:r>
            <w:r w:rsidR="00043DEB" w:rsidRPr="007868A7">
              <w:rPr>
                <w:rFonts w:asciiTheme="majorHAns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</w:tcPr>
          <w:p w:rsidR="006A2A1C" w:rsidRPr="007868A7" w:rsidRDefault="006A2A1C" w:rsidP="000041D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A2A1C" w:rsidRPr="007868A7" w:rsidRDefault="006A2A1C" w:rsidP="000041D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A2A1C" w:rsidRPr="007868A7" w:rsidRDefault="006A2A1C" w:rsidP="000041D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A2A1C" w:rsidRPr="007868A7" w:rsidRDefault="006A2A1C" w:rsidP="000041D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A2A1C" w:rsidRPr="007868A7" w:rsidRDefault="006A2A1C" w:rsidP="000041D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A2A1C" w:rsidRPr="007868A7" w:rsidRDefault="0083520B" w:rsidP="000041D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4</w:t>
            </w:r>
            <w:r w:rsidR="00765225"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  неделя</w:t>
            </w:r>
          </w:p>
        </w:tc>
        <w:tc>
          <w:tcPr>
            <w:tcW w:w="1559" w:type="dxa"/>
            <w:gridSpan w:val="2"/>
          </w:tcPr>
          <w:p w:rsidR="006A2A1C" w:rsidRPr="007868A7" w:rsidRDefault="006A2A1C" w:rsidP="000118C5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A2A1C" w:rsidRPr="007868A7" w:rsidRDefault="006A2A1C" w:rsidP="000118C5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F13859" w:rsidRPr="007868A7" w:rsidRDefault="00765225" w:rsidP="008F66AE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Зам</w:t>
            </w:r>
            <w:r w:rsidR="008F66AE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по  </w:t>
            </w:r>
            <w:r w:rsidR="006A2A1C" w:rsidRPr="007868A7">
              <w:rPr>
                <w:rFonts w:asciiTheme="majorHAnsi" w:hAnsiTheme="majorHAnsi" w:cs="Times New Roman"/>
                <w:sz w:val="28"/>
                <w:szCs w:val="28"/>
              </w:rPr>
              <w:t>ВР, старший  вожатый</w:t>
            </w: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, классные руководители</w:t>
            </w:r>
            <w:r w:rsidR="00043DEB" w:rsidRPr="007868A7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</w:tr>
      <w:tr w:rsidR="006A2A1C" w:rsidRPr="007868A7" w:rsidTr="008F66AE">
        <w:trPr>
          <w:trHeight w:val="597"/>
        </w:trPr>
        <w:tc>
          <w:tcPr>
            <w:tcW w:w="1985" w:type="dxa"/>
            <w:vMerge/>
          </w:tcPr>
          <w:p w:rsidR="006A2A1C" w:rsidRPr="007868A7" w:rsidRDefault="006A2A1C" w:rsidP="00436FEC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6A2A1C" w:rsidRPr="007868A7" w:rsidRDefault="006A2A1C" w:rsidP="003155B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2.Контроль  за  успеваемостью и  внешним  видом  учащихся.</w:t>
            </w:r>
          </w:p>
        </w:tc>
        <w:tc>
          <w:tcPr>
            <w:tcW w:w="1276" w:type="dxa"/>
            <w:gridSpan w:val="2"/>
          </w:tcPr>
          <w:p w:rsidR="006A2A1C" w:rsidRPr="007868A7" w:rsidRDefault="006A2A1C" w:rsidP="004B5F6F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</w:t>
            </w:r>
            <w:r w:rsidR="00043DEB" w:rsidRPr="007868A7">
              <w:rPr>
                <w:rFonts w:asciiTheme="majorHAns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</w:tcPr>
          <w:p w:rsidR="006A2A1C" w:rsidRPr="007868A7" w:rsidRDefault="00765225" w:rsidP="000041D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постоянно</w:t>
            </w:r>
          </w:p>
        </w:tc>
        <w:tc>
          <w:tcPr>
            <w:tcW w:w="1559" w:type="dxa"/>
            <w:gridSpan w:val="2"/>
          </w:tcPr>
          <w:p w:rsidR="006A2A1C" w:rsidRPr="007868A7" w:rsidRDefault="006A2A1C" w:rsidP="000118C5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Ученический  совет.</w:t>
            </w:r>
          </w:p>
        </w:tc>
      </w:tr>
      <w:tr w:rsidR="00043DEB" w:rsidRPr="007868A7" w:rsidTr="008F66AE">
        <w:trPr>
          <w:gridAfter w:val="8"/>
          <w:wAfter w:w="7796" w:type="dxa"/>
          <w:trHeight w:val="597"/>
        </w:trPr>
        <w:tc>
          <w:tcPr>
            <w:tcW w:w="1985" w:type="dxa"/>
            <w:vMerge/>
          </w:tcPr>
          <w:p w:rsidR="00043DEB" w:rsidRPr="007868A7" w:rsidRDefault="00043DEB" w:rsidP="00436FEC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</w:tr>
      <w:tr w:rsidR="006A2A1C" w:rsidRPr="007868A7" w:rsidTr="008F66AE">
        <w:trPr>
          <w:trHeight w:val="597"/>
        </w:trPr>
        <w:tc>
          <w:tcPr>
            <w:tcW w:w="1985" w:type="dxa"/>
            <w:vMerge/>
          </w:tcPr>
          <w:p w:rsidR="006A2A1C" w:rsidRPr="007868A7" w:rsidRDefault="006A2A1C" w:rsidP="00436FEC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  <w:tc>
          <w:tcPr>
            <w:tcW w:w="3182" w:type="dxa"/>
          </w:tcPr>
          <w:p w:rsidR="00043DEB" w:rsidRPr="007868A7" w:rsidRDefault="00D81F86" w:rsidP="0099039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4</w:t>
            </w:r>
            <w:r w:rsidR="006A2A1C" w:rsidRPr="007868A7">
              <w:rPr>
                <w:rFonts w:asciiTheme="majorHAnsi" w:hAnsiTheme="majorHAnsi" w:cs="Times New Roman"/>
                <w:sz w:val="28"/>
                <w:szCs w:val="28"/>
              </w:rPr>
              <w:t>.Классные  часы</w:t>
            </w:r>
          </w:p>
          <w:p w:rsidR="006A2A1C" w:rsidRPr="007868A7" w:rsidRDefault="0083520B" w:rsidP="00990398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ко  Д</w:t>
            </w:r>
            <w:r w:rsidR="006A2A1C" w:rsidRPr="007868A7">
              <w:rPr>
                <w:rFonts w:asciiTheme="majorHAnsi" w:hAnsiTheme="majorHAnsi" w:cs="Times New Roman"/>
                <w:sz w:val="28"/>
                <w:szCs w:val="28"/>
              </w:rPr>
              <w:t>ню  народного  единства.</w:t>
            </w:r>
          </w:p>
        </w:tc>
        <w:tc>
          <w:tcPr>
            <w:tcW w:w="1190" w:type="dxa"/>
            <w:gridSpan w:val="2"/>
          </w:tcPr>
          <w:p w:rsidR="006A2A1C" w:rsidRPr="007868A7" w:rsidRDefault="00043DEB" w:rsidP="000118C5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1-9</w:t>
            </w:r>
          </w:p>
        </w:tc>
        <w:tc>
          <w:tcPr>
            <w:tcW w:w="1606" w:type="dxa"/>
            <w:gridSpan w:val="2"/>
          </w:tcPr>
          <w:p w:rsidR="006A2A1C" w:rsidRPr="007868A7" w:rsidRDefault="006A2A1C" w:rsidP="00763906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  неделя</w:t>
            </w:r>
          </w:p>
        </w:tc>
        <w:tc>
          <w:tcPr>
            <w:tcW w:w="1818" w:type="dxa"/>
            <w:gridSpan w:val="3"/>
          </w:tcPr>
          <w:p w:rsidR="006A2A1C" w:rsidRPr="007868A7" w:rsidRDefault="006A2A1C" w:rsidP="000118C5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Классные  руководители,  старший  вожатый.</w:t>
            </w:r>
          </w:p>
        </w:tc>
      </w:tr>
      <w:tr w:rsidR="00043DEB" w:rsidRPr="007868A7" w:rsidTr="008F66AE">
        <w:trPr>
          <w:gridAfter w:val="8"/>
          <w:wAfter w:w="7796" w:type="dxa"/>
          <w:trHeight w:val="390"/>
        </w:trPr>
        <w:tc>
          <w:tcPr>
            <w:tcW w:w="1985" w:type="dxa"/>
            <w:vMerge w:val="restart"/>
          </w:tcPr>
          <w:p w:rsidR="00043DEB" w:rsidRPr="007868A7" w:rsidRDefault="00043DEB" w:rsidP="00D748BC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043DEB" w:rsidRPr="007868A7" w:rsidRDefault="00043DEB" w:rsidP="00D748BC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proofErr w:type="spellStart"/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Гражданско</w:t>
            </w:r>
            <w:proofErr w:type="spellEnd"/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 –</w:t>
            </w:r>
          </w:p>
          <w:p w:rsidR="00043DEB" w:rsidRPr="007868A7" w:rsidRDefault="00043DEB" w:rsidP="00D748BC">
            <w:pPr>
              <w:tabs>
                <w:tab w:val="left" w:pos="795"/>
              </w:tabs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патриотическое</w:t>
            </w:r>
          </w:p>
        </w:tc>
      </w:tr>
      <w:tr w:rsidR="00763906" w:rsidRPr="007868A7" w:rsidTr="008F66AE">
        <w:trPr>
          <w:trHeight w:val="540"/>
        </w:trPr>
        <w:tc>
          <w:tcPr>
            <w:tcW w:w="1985" w:type="dxa"/>
            <w:vMerge/>
          </w:tcPr>
          <w:p w:rsidR="00763906" w:rsidRPr="007868A7" w:rsidRDefault="00763906" w:rsidP="00F806BD">
            <w:pPr>
              <w:tabs>
                <w:tab w:val="left" w:pos="795"/>
              </w:tabs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  <w:tc>
          <w:tcPr>
            <w:tcW w:w="3182" w:type="dxa"/>
          </w:tcPr>
          <w:p w:rsidR="00763906" w:rsidRPr="007868A7" w:rsidRDefault="00D81F86" w:rsidP="00F46C7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2</w:t>
            </w:r>
            <w:r w:rsidR="00763906"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.Конкурс  рисунков  «Люблю  тебя,  моя  Россия». </w:t>
            </w:r>
          </w:p>
        </w:tc>
        <w:tc>
          <w:tcPr>
            <w:tcW w:w="1190" w:type="dxa"/>
            <w:gridSpan w:val="2"/>
          </w:tcPr>
          <w:p w:rsidR="00763906" w:rsidRPr="007868A7" w:rsidRDefault="004B5F6F" w:rsidP="000118C5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1-7</w:t>
            </w:r>
          </w:p>
        </w:tc>
        <w:tc>
          <w:tcPr>
            <w:tcW w:w="1606" w:type="dxa"/>
            <w:gridSpan w:val="2"/>
          </w:tcPr>
          <w:p w:rsidR="00763906" w:rsidRPr="007868A7" w:rsidRDefault="00640748" w:rsidP="000118C5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3  неделя</w:t>
            </w:r>
          </w:p>
        </w:tc>
        <w:tc>
          <w:tcPr>
            <w:tcW w:w="1818" w:type="dxa"/>
            <w:gridSpan w:val="3"/>
          </w:tcPr>
          <w:p w:rsidR="00640748" w:rsidRPr="007868A7" w:rsidRDefault="003A4FC2" w:rsidP="00640748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Класс.  рук.</w:t>
            </w:r>
          </w:p>
          <w:p w:rsidR="00763906" w:rsidRPr="007868A7" w:rsidRDefault="00640748" w:rsidP="00043DEB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старший  вожатый</w:t>
            </w:r>
            <w:r w:rsidR="00F13859"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, </w:t>
            </w:r>
          </w:p>
        </w:tc>
      </w:tr>
      <w:tr w:rsidR="00043DEB" w:rsidRPr="007868A7" w:rsidTr="008F66AE">
        <w:trPr>
          <w:gridAfter w:val="8"/>
          <w:wAfter w:w="7796" w:type="dxa"/>
          <w:trHeight w:val="436"/>
        </w:trPr>
        <w:tc>
          <w:tcPr>
            <w:tcW w:w="1985" w:type="dxa"/>
            <w:vMerge w:val="restart"/>
          </w:tcPr>
          <w:p w:rsidR="00043DEB" w:rsidRPr="007868A7" w:rsidRDefault="00043DEB" w:rsidP="00F93415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043DEB" w:rsidRPr="007868A7" w:rsidRDefault="00043DEB" w:rsidP="00AF7AA4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lastRenderedPageBreak/>
              <w:t>Здоровый</w:t>
            </w:r>
          </w:p>
          <w:p w:rsidR="00043DEB" w:rsidRPr="007868A7" w:rsidRDefault="00043DEB" w:rsidP="00AF7AA4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Образ</w:t>
            </w:r>
          </w:p>
          <w:p w:rsidR="00043DEB" w:rsidRPr="007868A7" w:rsidRDefault="00043DEB" w:rsidP="00AF7AA4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Жизни</w:t>
            </w:r>
          </w:p>
        </w:tc>
      </w:tr>
      <w:tr w:rsidR="00AF7AA4" w:rsidRPr="007868A7" w:rsidTr="008F66AE">
        <w:trPr>
          <w:gridAfter w:val="1"/>
          <w:wAfter w:w="142" w:type="dxa"/>
          <w:trHeight w:val="705"/>
        </w:trPr>
        <w:tc>
          <w:tcPr>
            <w:tcW w:w="1985" w:type="dxa"/>
            <w:vMerge/>
          </w:tcPr>
          <w:p w:rsidR="00AF7AA4" w:rsidRPr="007868A7" w:rsidRDefault="00AF7AA4" w:rsidP="00F93415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  <w:tc>
          <w:tcPr>
            <w:tcW w:w="3182" w:type="dxa"/>
          </w:tcPr>
          <w:p w:rsidR="00AF7AA4" w:rsidRPr="007868A7" w:rsidRDefault="00765225" w:rsidP="00F337A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Мероприятия ко Дню борьбы со </w:t>
            </w:r>
            <w:proofErr w:type="spellStart"/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СПИДом</w:t>
            </w:r>
            <w:proofErr w:type="spellEnd"/>
          </w:p>
        </w:tc>
        <w:tc>
          <w:tcPr>
            <w:tcW w:w="1190" w:type="dxa"/>
            <w:gridSpan w:val="2"/>
          </w:tcPr>
          <w:p w:rsidR="00AF7AA4" w:rsidRPr="007868A7" w:rsidRDefault="00043DEB" w:rsidP="000118C5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5-</w:t>
            </w:r>
            <w:r w:rsidR="00765225" w:rsidRPr="007868A7">
              <w:rPr>
                <w:rFonts w:asciiTheme="majorHAns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1606" w:type="dxa"/>
            <w:gridSpan w:val="2"/>
          </w:tcPr>
          <w:p w:rsidR="00AF7AA4" w:rsidRPr="007868A7" w:rsidRDefault="00765225" w:rsidP="003508C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1676" w:type="dxa"/>
            <w:gridSpan w:val="2"/>
          </w:tcPr>
          <w:p w:rsidR="00AF7AA4" w:rsidRPr="007868A7" w:rsidRDefault="00043DEB" w:rsidP="000118C5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Ст.вож</w:t>
            </w:r>
            <w:proofErr w:type="spellEnd"/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. </w:t>
            </w:r>
            <w:r w:rsidR="00BD2822" w:rsidRPr="007868A7">
              <w:rPr>
                <w:rFonts w:asciiTheme="majorHAnsi" w:hAnsiTheme="majorHAnsi" w:cs="Times New Roman"/>
                <w:sz w:val="28"/>
                <w:szCs w:val="28"/>
              </w:rPr>
              <w:t>К</w:t>
            </w:r>
            <w:r w:rsidR="00765225" w:rsidRPr="007868A7">
              <w:rPr>
                <w:rFonts w:asciiTheme="majorHAnsi" w:hAnsiTheme="majorHAnsi" w:cs="Times New Roman"/>
                <w:sz w:val="28"/>
                <w:szCs w:val="28"/>
              </w:rPr>
              <w:t>лассн</w:t>
            </w:r>
            <w:r w:rsidR="00BD2822"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ые рук. </w:t>
            </w:r>
          </w:p>
        </w:tc>
      </w:tr>
    </w:tbl>
    <w:p w:rsidR="00043DEB" w:rsidRPr="007868A7" w:rsidRDefault="00043DEB" w:rsidP="00C27320">
      <w:pPr>
        <w:tabs>
          <w:tab w:val="left" w:pos="3045"/>
        </w:tabs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8F66AE" w:rsidRDefault="00AE01D7" w:rsidP="00C27320">
      <w:pPr>
        <w:tabs>
          <w:tab w:val="left" w:pos="3045"/>
        </w:tabs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AE01D7">
        <w:rPr>
          <w:rFonts w:asciiTheme="majorHAnsi" w:hAnsiTheme="majorHAnsi" w:cs="Times New Roman"/>
          <w:b/>
          <w:i/>
          <w:sz w:val="28"/>
          <w:szCs w:val="28"/>
        </w:rPr>
        <w:pict>
          <v:shape id="_x0000_i1028" type="#_x0000_t136" style="width:295.85pt;height:72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кабрь"/>
          </v:shape>
        </w:pict>
      </w:r>
    </w:p>
    <w:p w:rsidR="00D44A67" w:rsidRPr="007868A7" w:rsidRDefault="00D44A67" w:rsidP="00C27320">
      <w:pPr>
        <w:tabs>
          <w:tab w:val="left" w:pos="3045"/>
        </w:tabs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868A7">
        <w:rPr>
          <w:rFonts w:asciiTheme="majorHAnsi" w:hAnsiTheme="majorHAnsi" w:cs="Times New Roman"/>
          <w:b/>
          <w:sz w:val="28"/>
          <w:szCs w:val="28"/>
        </w:rPr>
        <w:t>«Здравствуй, здравствуй, Новый год!»</w:t>
      </w:r>
    </w:p>
    <w:p w:rsidR="004857EC" w:rsidRPr="007868A7" w:rsidRDefault="004857EC" w:rsidP="00C27320">
      <w:pPr>
        <w:tabs>
          <w:tab w:val="left" w:pos="3045"/>
        </w:tabs>
        <w:jc w:val="center"/>
        <w:rPr>
          <w:rFonts w:asciiTheme="majorHAnsi" w:hAnsiTheme="majorHAnsi" w:cs="Times New Roman"/>
          <w:b/>
          <w:sz w:val="28"/>
          <w:szCs w:val="28"/>
        </w:rPr>
      </w:pPr>
    </w:p>
    <w:tbl>
      <w:tblPr>
        <w:tblStyle w:val="a3"/>
        <w:tblW w:w="9781" w:type="dxa"/>
        <w:tblInd w:w="250" w:type="dxa"/>
        <w:tblLayout w:type="fixed"/>
        <w:tblLook w:val="04A0"/>
      </w:tblPr>
      <w:tblGrid>
        <w:gridCol w:w="2202"/>
        <w:gridCol w:w="2994"/>
        <w:gridCol w:w="1221"/>
        <w:gridCol w:w="1480"/>
        <w:gridCol w:w="1884"/>
      </w:tblGrid>
      <w:tr w:rsidR="006B76A9" w:rsidRPr="007868A7" w:rsidTr="008F66AE">
        <w:tc>
          <w:tcPr>
            <w:tcW w:w="2202" w:type="dxa"/>
          </w:tcPr>
          <w:p w:rsidR="006B76A9" w:rsidRPr="007868A7" w:rsidRDefault="00AF7AA4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2994" w:type="dxa"/>
          </w:tcPr>
          <w:p w:rsidR="006B76A9" w:rsidRPr="007868A7" w:rsidRDefault="006B76A9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Название </w:t>
            </w:r>
          </w:p>
          <w:p w:rsidR="006B76A9" w:rsidRPr="007868A7" w:rsidRDefault="006B76A9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21" w:type="dxa"/>
          </w:tcPr>
          <w:p w:rsidR="006B76A9" w:rsidRPr="007868A7" w:rsidRDefault="00BD2822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480" w:type="dxa"/>
          </w:tcPr>
          <w:p w:rsidR="006B76A9" w:rsidRPr="007868A7" w:rsidRDefault="006B76A9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84" w:type="dxa"/>
          </w:tcPr>
          <w:p w:rsidR="006B76A9" w:rsidRPr="007868A7" w:rsidRDefault="00BD2822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Ответ</w:t>
            </w:r>
            <w:r w:rsidR="006B76A9"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ственные</w:t>
            </w:r>
          </w:p>
        </w:tc>
      </w:tr>
      <w:tr w:rsidR="00AF7AA4" w:rsidRPr="007868A7" w:rsidTr="008F66AE">
        <w:trPr>
          <w:trHeight w:val="621"/>
        </w:trPr>
        <w:tc>
          <w:tcPr>
            <w:tcW w:w="2202" w:type="dxa"/>
            <w:vMerge w:val="restart"/>
          </w:tcPr>
          <w:p w:rsidR="00AF7AA4" w:rsidRPr="007868A7" w:rsidRDefault="00AF7AA4" w:rsidP="0059584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AF7AA4" w:rsidRPr="007868A7" w:rsidRDefault="00AF7AA4" w:rsidP="00AF7AA4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Школьные  традиции</w:t>
            </w:r>
          </w:p>
        </w:tc>
        <w:tc>
          <w:tcPr>
            <w:tcW w:w="2994" w:type="dxa"/>
          </w:tcPr>
          <w:p w:rsidR="00AF7AA4" w:rsidRPr="007868A7" w:rsidRDefault="00AF7AA4" w:rsidP="00CB7B7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 Контроль  за  успеваемостью  и  внешним  видом  учащихся.</w:t>
            </w:r>
          </w:p>
          <w:p w:rsidR="00AF7AA4" w:rsidRPr="007868A7" w:rsidRDefault="00AF7AA4" w:rsidP="004B2CAC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AF7AA4" w:rsidRPr="007868A7" w:rsidRDefault="00AF7AA4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F7AA4" w:rsidRPr="007868A7" w:rsidRDefault="00043DEB" w:rsidP="004B5F6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1-9</w:t>
            </w:r>
          </w:p>
          <w:p w:rsidR="00AF7AA4" w:rsidRPr="007868A7" w:rsidRDefault="00AF7AA4" w:rsidP="006B76A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AF7AA4" w:rsidRPr="007868A7" w:rsidRDefault="008C7798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В  течение месяца.</w:t>
            </w:r>
          </w:p>
          <w:p w:rsidR="00AF7AA4" w:rsidRPr="007868A7" w:rsidRDefault="00AF7AA4" w:rsidP="006B76A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F7AA4" w:rsidRPr="007868A7" w:rsidRDefault="00AF7AA4" w:rsidP="006B76A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AF7AA4" w:rsidRPr="007868A7" w:rsidRDefault="00043DEB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Сарш.вож</w:t>
            </w:r>
            <w:proofErr w:type="spellEnd"/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043DEB" w:rsidRPr="007868A7" w:rsidRDefault="00043DEB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Зам по ВР</w:t>
            </w:r>
          </w:p>
        </w:tc>
      </w:tr>
      <w:tr w:rsidR="00043DEB" w:rsidRPr="007868A7" w:rsidTr="008F66AE">
        <w:trPr>
          <w:gridAfter w:val="4"/>
          <w:wAfter w:w="7579" w:type="dxa"/>
          <w:trHeight w:val="621"/>
        </w:trPr>
        <w:tc>
          <w:tcPr>
            <w:tcW w:w="2202" w:type="dxa"/>
            <w:vMerge/>
          </w:tcPr>
          <w:p w:rsidR="00043DEB" w:rsidRPr="007868A7" w:rsidRDefault="00043DEB" w:rsidP="0059584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</w:tr>
      <w:tr w:rsidR="00AF7AA4" w:rsidRPr="007868A7" w:rsidTr="008F66AE">
        <w:trPr>
          <w:trHeight w:val="1020"/>
        </w:trPr>
        <w:tc>
          <w:tcPr>
            <w:tcW w:w="2202" w:type="dxa"/>
            <w:vMerge/>
          </w:tcPr>
          <w:p w:rsidR="00AF7AA4" w:rsidRPr="007868A7" w:rsidRDefault="00AF7AA4" w:rsidP="0059584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  <w:tc>
          <w:tcPr>
            <w:tcW w:w="2994" w:type="dxa"/>
          </w:tcPr>
          <w:p w:rsidR="00AF7AA4" w:rsidRPr="007868A7" w:rsidRDefault="00AF7AA4" w:rsidP="00CB7B7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2.Подготовка «Мастерская  Деда  Мороза»:</w:t>
            </w:r>
          </w:p>
          <w:p w:rsidR="00AF7AA4" w:rsidRPr="007868A7" w:rsidRDefault="00AF7AA4" w:rsidP="00CB7B7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-</w:t>
            </w:r>
            <w:r w:rsidR="004B5F6F" w:rsidRPr="007868A7">
              <w:rPr>
                <w:rFonts w:asciiTheme="majorHAnsi" w:hAnsiTheme="majorHAnsi" w:cs="Times New Roman"/>
                <w:sz w:val="28"/>
                <w:szCs w:val="28"/>
              </w:rPr>
              <w:t>украшение  классных  кабинетов;</w:t>
            </w:r>
          </w:p>
          <w:p w:rsidR="00AF7AA4" w:rsidRPr="007868A7" w:rsidRDefault="00AF7AA4" w:rsidP="00CB7B7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-</w:t>
            </w:r>
            <w:r w:rsidR="004B5F6F" w:rsidRPr="007868A7">
              <w:rPr>
                <w:rFonts w:asciiTheme="majorHAnsi" w:hAnsiTheme="majorHAnsi" w:cs="Times New Roman"/>
                <w:sz w:val="28"/>
                <w:szCs w:val="28"/>
              </w:rPr>
              <w:t>изготовление  елочных  украшений;</w:t>
            </w:r>
          </w:p>
          <w:p w:rsidR="004B5F6F" w:rsidRPr="007868A7" w:rsidRDefault="003508C8" w:rsidP="00CB7B73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-конкурс  рисунков  и  плак</w:t>
            </w:r>
            <w:r w:rsidR="004B5F6F" w:rsidRPr="007868A7">
              <w:rPr>
                <w:rFonts w:asciiTheme="majorHAnsi" w:hAnsiTheme="majorHAnsi" w:cs="Times New Roman"/>
                <w:sz w:val="28"/>
                <w:szCs w:val="28"/>
              </w:rPr>
              <w:t>атов.</w:t>
            </w:r>
          </w:p>
        </w:tc>
        <w:tc>
          <w:tcPr>
            <w:tcW w:w="1221" w:type="dxa"/>
          </w:tcPr>
          <w:p w:rsidR="00AF7AA4" w:rsidRPr="007868A7" w:rsidRDefault="00AF7AA4" w:rsidP="006B76A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F7AA4" w:rsidRPr="007868A7" w:rsidRDefault="00AF7AA4" w:rsidP="006B76A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F7AA4" w:rsidRPr="007868A7" w:rsidRDefault="00043DEB" w:rsidP="004B5F6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1-9</w:t>
            </w:r>
          </w:p>
          <w:p w:rsidR="00AF7AA4" w:rsidRPr="007868A7" w:rsidRDefault="00AF7AA4" w:rsidP="006B76A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:rsidR="00AF7AA4" w:rsidRPr="007868A7" w:rsidRDefault="00AF7AA4" w:rsidP="006B76A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F7AA4" w:rsidRPr="007868A7" w:rsidRDefault="00AF7AA4" w:rsidP="006B76A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F7AA4" w:rsidRPr="007868A7" w:rsidRDefault="004B5F6F" w:rsidP="004B5F6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  неделя</w:t>
            </w:r>
          </w:p>
          <w:p w:rsidR="00AF7AA4" w:rsidRPr="007868A7" w:rsidRDefault="00AF7AA4" w:rsidP="006B76A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AF7AA4" w:rsidRPr="007868A7" w:rsidRDefault="008C7798" w:rsidP="00043DEB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Классные  руководители,  старший  вожатый</w:t>
            </w:r>
            <w:r w:rsidR="00043DEB" w:rsidRPr="007868A7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</w:tr>
      <w:tr w:rsidR="00AF7AA4" w:rsidRPr="007868A7" w:rsidTr="008F66AE">
        <w:trPr>
          <w:trHeight w:val="1359"/>
        </w:trPr>
        <w:tc>
          <w:tcPr>
            <w:tcW w:w="2202" w:type="dxa"/>
            <w:vMerge/>
          </w:tcPr>
          <w:p w:rsidR="00AF7AA4" w:rsidRPr="007868A7" w:rsidRDefault="00AF7AA4" w:rsidP="0059584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  <w:tc>
          <w:tcPr>
            <w:tcW w:w="2994" w:type="dxa"/>
          </w:tcPr>
          <w:p w:rsidR="00AF7AA4" w:rsidRPr="007868A7" w:rsidRDefault="00D81F86" w:rsidP="006B76A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3</w:t>
            </w:r>
            <w:r w:rsidR="00AF7AA4" w:rsidRPr="007868A7">
              <w:rPr>
                <w:rFonts w:asciiTheme="majorHAnsi" w:hAnsiTheme="majorHAnsi" w:cs="Times New Roman"/>
                <w:sz w:val="28"/>
                <w:szCs w:val="28"/>
              </w:rPr>
              <w:t>.Новогодние  праздники:</w:t>
            </w:r>
          </w:p>
          <w:p w:rsidR="00AF7AA4" w:rsidRPr="007868A7" w:rsidRDefault="00AF7AA4" w:rsidP="006B76A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-новогодний  утренник</w:t>
            </w:r>
          </w:p>
          <w:p w:rsidR="008C7798" w:rsidRPr="007868A7" w:rsidRDefault="008C7798" w:rsidP="006B76A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F7AA4" w:rsidRPr="007868A7" w:rsidRDefault="00AF7AA4" w:rsidP="006B76A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-новогодний  карнавал</w:t>
            </w:r>
          </w:p>
        </w:tc>
        <w:tc>
          <w:tcPr>
            <w:tcW w:w="1221" w:type="dxa"/>
          </w:tcPr>
          <w:p w:rsidR="00AF7AA4" w:rsidRPr="007868A7" w:rsidRDefault="00043DEB" w:rsidP="00B072E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1-6</w:t>
            </w:r>
          </w:p>
          <w:p w:rsidR="008C7798" w:rsidRPr="007868A7" w:rsidRDefault="008C7798" w:rsidP="00F1536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F7AA4" w:rsidRPr="007868A7" w:rsidRDefault="00B072E8" w:rsidP="00F1536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7</w:t>
            </w:r>
            <w:r w:rsidR="008F66AE">
              <w:rPr>
                <w:rFonts w:asciiTheme="majorHAnsi" w:hAnsiTheme="majorHAnsi" w:cs="Times New Roman"/>
                <w:sz w:val="28"/>
                <w:szCs w:val="28"/>
              </w:rPr>
              <w:t>-9</w:t>
            </w:r>
          </w:p>
        </w:tc>
        <w:tc>
          <w:tcPr>
            <w:tcW w:w="1480" w:type="dxa"/>
          </w:tcPr>
          <w:p w:rsidR="00AF7AA4" w:rsidRPr="007868A7" w:rsidRDefault="00AF7AA4" w:rsidP="006B76A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F7AA4" w:rsidRPr="007868A7" w:rsidRDefault="00AF7AA4" w:rsidP="00B072E8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4неделя</w:t>
            </w:r>
          </w:p>
          <w:p w:rsidR="00AF7AA4" w:rsidRPr="007868A7" w:rsidRDefault="00AF7AA4" w:rsidP="006B76A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8C7798" w:rsidRPr="007868A7" w:rsidRDefault="00D748BC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Старший  вожатый</w:t>
            </w:r>
          </w:p>
          <w:p w:rsidR="008C7798" w:rsidRPr="007868A7" w:rsidRDefault="00B072E8" w:rsidP="008F66AE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Зам. </w:t>
            </w:r>
            <w:r w:rsidR="008F66AE">
              <w:rPr>
                <w:rFonts w:asciiTheme="majorHAnsi" w:hAnsiTheme="majorHAnsi" w:cs="Times New Roman"/>
                <w:sz w:val="28"/>
                <w:szCs w:val="28"/>
              </w:rPr>
              <w:t xml:space="preserve">по </w:t>
            </w: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 ВР.</w:t>
            </w:r>
            <w:r w:rsidR="00F13859"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</w:tr>
      <w:tr w:rsidR="00CB7EFF" w:rsidRPr="007868A7" w:rsidTr="008F66AE">
        <w:trPr>
          <w:trHeight w:val="617"/>
        </w:trPr>
        <w:tc>
          <w:tcPr>
            <w:tcW w:w="2202" w:type="dxa"/>
          </w:tcPr>
          <w:p w:rsidR="00D81F86" w:rsidRPr="007868A7" w:rsidRDefault="00D81F86" w:rsidP="00CB7EFF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CB7EFF" w:rsidRPr="007868A7" w:rsidRDefault="00CB7EFF" w:rsidP="00CB7EFF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Семья  и  школа</w:t>
            </w:r>
          </w:p>
        </w:tc>
        <w:tc>
          <w:tcPr>
            <w:tcW w:w="2994" w:type="dxa"/>
          </w:tcPr>
          <w:p w:rsidR="00CB7EFF" w:rsidRPr="007868A7" w:rsidRDefault="00CB7EFF" w:rsidP="00452B34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1.Классные  часы «Семья,  как  много  в  этом  слове»</w:t>
            </w:r>
          </w:p>
          <w:p w:rsidR="00CB7EFF" w:rsidRPr="007868A7" w:rsidRDefault="00CB7EFF" w:rsidP="00452B34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CB7EFF" w:rsidRPr="007868A7" w:rsidRDefault="004B5F6F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</w:t>
            </w:r>
            <w:r w:rsidR="00043DEB" w:rsidRPr="007868A7">
              <w:rPr>
                <w:rFonts w:asciiTheme="majorHAns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1480" w:type="dxa"/>
          </w:tcPr>
          <w:p w:rsidR="00CB7EFF" w:rsidRPr="007868A7" w:rsidRDefault="00B14FCE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  неделя</w:t>
            </w:r>
          </w:p>
        </w:tc>
        <w:tc>
          <w:tcPr>
            <w:tcW w:w="1884" w:type="dxa"/>
          </w:tcPr>
          <w:p w:rsidR="00CB7EFF" w:rsidRPr="007868A7" w:rsidRDefault="00B14FCE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Классные  руководители.</w:t>
            </w:r>
          </w:p>
          <w:p w:rsidR="00D81F86" w:rsidRPr="007868A7" w:rsidRDefault="00D81F86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Старший  вожатый.</w:t>
            </w:r>
          </w:p>
        </w:tc>
      </w:tr>
    </w:tbl>
    <w:p w:rsidR="00D81F86" w:rsidRPr="007868A7" w:rsidRDefault="00D81F86" w:rsidP="00615246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F13859" w:rsidRPr="007868A7" w:rsidRDefault="00F13859" w:rsidP="00452B34">
      <w:pPr>
        <w:tabs>
          <w:tab w:val="left" w:pos="3045"/>
        </w:tabs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043DEB" w:rsidRPr="007868A7" w:rsidRDefault="00043DEB" w:rsidP="00452B34">
      <w:pPr>
        <w:tabs>
          <w:tab w:val="left" w:pos="3045"/>
        </w:tabs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8F66AE" w:rsidRDefault="00AE01D7" w:rsidP="008B2322">
      <w:pPr>
        <w:tabs>
          <w:tab w:val="left" w:pos="3045"/>
        </w:tabs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AE01D7">
        <w:rPr>
          <w:rFonts w:asciiTheme="majorHAnsi" w:hAnsiTheme="majorHAnsi" w:cs="Times New Roman"/>
          <w:b/>
          <w:i/>
          <w:sz w:val="28"/>
          <w:szCs w:val="28"/>
        </w:rPr>
        <w:pict>
          <v:shape id="_x0000_i1029" type="#_x0000_t136" style="width:280.15pt;height:93.9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Январь"/>
          </v:shape>
        </w:pict>
      </w:r>
    </w:p>
    <w:p w:rsidR="004857EC" w:rsidRPr="008F66AE" w:rsidRDefault="00D44A67" w:rsidP="008B2322">
      <w:pPr>
        <w:tabs>
          <w:tab w:val="left" w:pos="3045"/>
        </w:tabs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8F66AE">
        <w:rPr>
          <w:rFonts w:asciiTheme="majorHAnsi" w:hAnsiTheme="majorHAnsi" w:cs="Times New Roman"/>
          <w:b/>
          <w:sz w:val="40"/>
          <w:szCs w:val="40"/>
        </w:rPr>
        <w:t>«Зимушка, зима!»</w:t>
      </w:r>
    </w:p>
    <w:tbl>
      <w:tblPr>
        <w:tblStyle w:val="a3"/>
        <w:tblW w:w="9781" w:type="dxa"/>
        <w:tblInd w:w="250" w:type="dxa"/>
        <w:tblLayout w:type="fixed"/>
        <w:tblLook w:val="04A0"/>
      </w:tblPr>
      <w:tblGrid>
        <w:gridCol w:w="2218"/>
        <w:gridCol w:w="3332"/>
        <w:gridCol w:w="1245"/>
        <w:gridCol w:w="1323"/>
        <w:gridCol w:w="1663"/>
      </w:tblGrid>
      <w:tr w:rsidR="00452B34" w:rsidRPr="007868A7" w:rsidTr="008F66AE">
        <w:tc>
          <w:tcPr>
            <w:tcW w:w="2218" w:type="dxa"/>
          </w:tcPr>
          <w:p w:rsidR="00452B34" w:rsidRPr="007868A7" w:rsidRDefault="00CB7EFF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3332" w:type="dxa"/>
          </w:tcPr>
          <w:p w:rsidR="00452B34" w:rsidRPr="007868A7" w:rsidRDefault="00452B34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Название </w:t>
            </w:r>
          </w:p>
          <w:p w:rsidR="00452B34" w:rsidRPr="007868A7" w:rsidRDefault="00452B34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45" w:type="dxa"/>
          </w:tcPr>
          <w:p w:rsidR="00452B34" w:rsidRPr="007868A7" w:rsidRDefault="00CB331C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К</w:t>
            </w:r>
            <w:r w:rsidR="00706C5C"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лассы</w:t>
            </w:r>
          </w:p>
        </w:tc>
        <w:tc>
          <w:tcPr>
            <w:tcW w:w="1323" w:type="dxa"/>
          </w:tcPr>
          <w:p w:rsidR="00452B34" w:rsidRPr="007868A7" w:rsidRDefault="00452B34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63" w:type="dxa"/>
          </w:tcPr>
          <w:p w:rsidR="00452B34" w:rsidRPr="007868A7" w:rsidRDefault="00452B34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Ответ-ственные</w:t>
            </w:r>
            <w:proofErr w:type="spellEnd"/>
          </w:p>
        </w:tc>
      </w:tr>
      <w:tr w:rsidR="00043DEB" w:rsidRPr="007868A7" w:rsidTr="008F66AE">
        <w:trPr>
          <w:gridAfter w:val="4"/>
          <w:wAfter w:w="7563" w:type="dxa"/>
          <w:trHeight w:val="570"/>
        </w:trPr>
        <w:tc>
          <w:tcPr>
            <w:tcW w:w="2218" w:type="dxa"/>
            <w:vMerge w:val="restart"/>
          </w:tcPr>
          <w:p w:rsidR="00043DEB" w:rsidRPr="007868A7" w:rsidRDefault="00043DEB" w:rsidP="0059584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043DEB" w:rsidRPr="007868A7" w:rsidRDefault="00043DEB" w:rsidP="00CB7EFF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Школьные</w:t>
            </w:r>
          </w:p>
          <w:p w:rsidR="00043DEB" w:rsidRPr="007868A7" w:rsidRDefault="00043DEB" w:rsidP="00CB7EFF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традиции</w:t>
            </w:r>
          </w:p>
        </w:tc>
      </w:tr>
      <w:tr w:rsidR="00E25E7E" w:rsidRPr="007868A7" w:rsidTr="008F66AE">
        <w:trPr>
          <w:trHeight w:val="540"/>
        </w:trPr>
        <w:tc>
          <w:tcPr>
            <w:tcW w:w="2218" w:type="dxa"/>
            <w:vMerge/>
          </w:tcPr>
          <w:p w:rsidR="00E25E7E" w:rsidRPr="007868A7" w:rsidRDefault="00E25E7E" w:rsidP="0059584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  <w:tc>
          <w:tcPr>
            <w:tcW w:w="3332" w:type="dxa"/>
          </w:tcPr>
          <w:p w:rsidR="00E25E7E" w:rsidRPr="007868A7" w:rsidRDefault="00043DEB" w:rsidP="00CB7EFF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</w:t>
            </w:r>
            <w:r w:rsidR="00E25E7E" w:rsidRPr="007868A7">
              <w:rPr>
                <w:rFonts w:asciiTheme="majorHAnsi" w:hAnsiTheme="majorHAnsi" w:cs="Times New Roman"/>
                <w:sz w:val="28"/>
                <w:szCs w:val="28"/>
              </w:rPr>
              <w:t>.Контроль  за  успеваемостью  и  внешним  видом  учащихся.</w:t>
            </w:r>
          </w:p>
        </w:tc>
        <w:tc>
          <w:tcPr>
            <w:tcW w:w="1245" w:type="dxa"/>
          </w:tcPr>
          <w:p w:rsidR="00E25E7E" w:rsidRPr="007868A7" w:rsidRDefault="00043DEB" w:rsidP="0093680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1-9</w:t>
            </w:r>
          </w:p>
          <w:p w:rsidR="00E25E7E" w:rsidRPr="007868A7" w:rsidRDefault="00E25E7E" w:rsidP="0093680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D81F86" w:rsidRPr="007868A7" w:rsidRDefault="00D81F86" w:rsidP="00B14FCE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25E7E" w:rsidRPr="007868A7" w:rsidRDefault="00E25E7E" w:rsidP="00B14FCE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В  течение  месяца.</w:t>
            </w:r>
          </w:p>
          <w:p w:rsidR="00E25E7E" w:rsidRPr="007868A7" w:rsidRDefault="00E25E7E" w:rsidP="00452B34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D81F86" w:rsidRPr="007868A7" w:rsidRDefault="00D81F86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25E7E" w:rsidRPr="007868A7" w:rsidRDefault="00043DEB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Старш.Вож</w:t>
            </w:r>
            <w:proofErr w:type="spellEnd"/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043DEB" w:rsidRPr="007868A7" w:rsidRDefault="00043DEB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Зам по ВР</w:t>
            </w:r>
          </w:p>
        </w:tc>
      </w:tr>
      <w:tr w:rsidR="00043DEB" w:rsidRPr="007868A7" w:rsidTr="008F66AE">
        <w:trPr>
          <w:gridAfter w:val="4"/>
          <w:wAfter w:w="7563" w:type="dxa"/>
          <w:trHeight w:val="347"/>
        </w:trPr>
        <w:tc>
          <w:tcPr>
            <w:tcW w:w="2218" w:type="dxa"/>
            <w:vMerge/>
          </w:tcPr>
          <w:p w:rsidR="00043DEB" w:rsidRPr="007868A7" w:rsidRDefault="00043DEB" w:rsidP="0059584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</w:tr>
      <w:tr w:rsidR="00CB7EFF" w:rsidRPr="007868A7" w:rsidTr="008F66AE">
        <w:trPr>
          <w:trHeight w:val="555"/>
        </w:trPr>
        <w:tc>
          <w:tcPr>
            <w:tcW w:w="2218" w:type="dxa"/>
          </w:tcPr>
          <w:p w:rsidR="00CB7EFF" w:rsidRPr="007868A7" w:rsidRDefault="00B14FCE" w:rsidP="00E94975">
            <w:pPr>
              <w:tabs>
                <w:tab w:val="left" w:pos="653"/>
              </w:tabs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Нравственно –</w:t>
            </w:r>
          </w:p>
          <w:p w:rsidR="00B14FCE" w:rsidRPr="007868A7" w:rsidRDefault="00B14FCE" w:rsidP="00E94975">
            <w:pPr>
              <w:tabs>
                <w:tab w:val="left" w:pos="653"/>
              </w:tabs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3332" w:type="dxa"/>
          </w:tcPr>
          <w:p w:rsidR="00CB7EFF" w:rsidRPr="007868A7" w:rsidRDefault="00B14FCE" w:rsidP="00E94975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</w:t>
            </w:r>
            <w:r w:rsidR="00CB7EFF" w:rsidRPr="007868A7">
              <w:rPr>
                <w:rFonts w:asciiTheme="majorHAnsi" w:hAnsiTheme="majorHAnsi" w:cs="Times New Roman"/>
                <w:sz w:val="28"/>
                <w:szCs w:val="28"/>
              </w:rPr>
              <w:t>.Беседы «Прекрасно  там,  где  пребывает  милосердие"</w:t>
            </w:r>
          </w:p>
        </w:tc>
        <w:tc>
          <w:tcPr>
            <w:tcW w:w="1245" w:type="dxa"/>
          </w:tcPr>
          <w:p w:rsidR="00CB7EFF" w:rsidRPr="007868A7" w:rsidRDefault="00936809" w:rsidP="0093680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</w:t>
            </w:r>
            <w:r w:rsidR="00043DEB" w:rsidRPr="007868A7">
              <w:rPr>
                <w:rFonts w:asciiTheme="majorHAns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1323" w:type="dxa"/>
          </w:tcPr>
          <w:p w:rsidR="00CB7EFF" w:rsidRPr="007868A7" w:rsidRDefault="00706C5C" w:rsidP="00452B34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</w:t>
            </w:r>
            <w:r w:rsidR="00400FF4"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663" w:type="dxa"/>
          </w:tcPr>
          <w:p w:rsidR="00CB7EFF" w:rsidRPr="007868A7" w:rsidRDefault="00400FF4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Классные  руководители.</w:t>
            </w:r>
          </w:p>
        </w:tc>
      </w:tr>
      <w:tr w:rsidR="00400FF4" w:rsidRPr="007868A7" w:rsidTr="008F66AE">
        <w:trPr>
          <w:trHeight w:val="572"/>
        </w:trPr>
        <w:tc>
          <w:tcPr>
            <w:tcW w:w="2218" w:type="dxa"/>
          </w:tcPr>
          <w:p w:rsidR="00D81F86" w:rsidRPr="007868A7" w:rsidRDefault="00D81F86" w:rsidP="00CB7EFF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400FF4" w:rsidRPr="007868A7" w:rsidRDefault="00D81F86" w:rsidP="00CB7EFF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Экологическое</w:t>
            </w:r>
          </w:p>
        </w:tc>
        <w:tc>
          <w:tcPr>
            <w:tcW w:w="3332" w:type="dxa"/>
          </w:tcPr>
          <w:p w:rsidR="00D81F86" w:rsidRPr="007868A7" w:rsidRDefault="00D81F86" w:rsidP="00CB7EFF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00FF4" w:rsidRPr="007868A7" w:rsidRDefault="00D81F86" w:rsidP="00CB7EFF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</w:t>
            </w:r>
            <w:r w:rsidR="00400FF4" w:rsidRPr="007868A7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 w:rsidR="00706C5C"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акция </w:t>
            </w:r>
            <w:r w:rsidR="00400FF4"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 «Покорми  зимой  птиц»</w:t>
            </w:r>
          </w:p>
          <w:p w:rsidR="00400FF4" w:rsidRPr="007868A7" w:rsidRDefault="00400FF4" w:rsidP="00CB7EFF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245" w:type="dxa"/>
          </w:tcPr>
          <w:p w:rsidR="00D81F86" w:rsidRPr="007868A7" w:rsidRDefault="00D81F86" w:rsidP="0093680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00FF4" w:rsidRPr="007868A7" w:rsidRDefault="00043DEB" w:rsidP="0093680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1-9</w:t>
            </w:r>
          </w:p>
        </w:tc>
        <w:tc>
          <w:tcPr>
            <w:tcW w:w="1323" w:type="dxa"/>
          </w:tcPr>
          <w:p w:rsidR="00D81F86" w:rsidRPr="007868A7" w:rsidRDefault="00D81F86" w:rsidP="00452B34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00FF4" w:rsidRPr="007868A7" w:rsidRDefault="00400FF4" w:rsidP="00452B34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4  неделя</w:t>
            </w:r>
          </w:p>
        </w:tc>
        <w:tc>
          <w:tcPr>
            <w:tcW w:w="1663" w:type="dxa"/>
          </w:tcPr>
          <w:p w:rsidR="00400FF4" w:rsidRPr="007868A7" w:rsidRDefault="00400FF4" w:rsidP="00400FF4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старший  вожатый.</w:t>
            </w:r>
          </w:p>
          <w:p w:rsidR="00400FF4" w:rsidRPr="007868A7" w:rsidRDefault="00400FF4" w:rsidP="00043DEB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1B09A5" w:rsidRPr="007868A7" w:rsidTr="008F66AE">
        <w:trPr>
          <w:trHeight w:val="540"/>
        </w:trPr>
        <w:tc>
          <w:tcPr>
            <w:tcW w:w="2218" w:type="dxa"/>
          </w:tcPr>
          <w:p w:rsidR="001B09A5" w:rsidRPr="007868A7" w:rsidRDefault="001B09A5" w:rsidP="00581B8D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Семья  и  школа</w:t>
            </w:r>
          </w:p>
        </w:tc>
        <w:tc>
          <w:tcPr>
            <w:tcW w:w="3332" w:type="dxa"/>
          </w:tcPr>
          <w:p w:rsidR="001B09A5" w:rsidRPr="007868A7" w:rsidRDefault="001B09A5" w:rsidP="00581B8D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1.Класный  час  «Мои  семейные  праздники»</w:t>
            </w:r>
          </w:p>
        </w:tc>
        <w:tc>
          <w:tcPr>
            <w:tcW w:w="1245" w:type="dxa"/>
          </w:tcPr>
          <w:p w:rsidR="001B09A5" w:rsidRPr="007868A7" w:rsidRDefault="00936809" w:rsidP="0093680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</w:t>
            </w:r>
            <w:r w:rsidR="00C51432" w:rsidRPr="007868A7">
              <w:rPr>
                <w:rFonts w:asciiTheme="majorHAns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1323" w:type="dxa"/>
          </w:tcPr>
          <w:p w:rsidR="001B09A5" w:rsidRPr="007868A7" w:rsidRDefault="00400FF4" w:rsidP="00452B34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4  неделя</w:t>
            </w:r>
          </w:p>
        </w:tc>
        <w:tc>
          <w:tcPr>
            <w:tcW w:w="1663" w:type="dxa"/>
          </w:tcPr>
          <w:p w:rsidR="001B09A5" w:rsidRPr="007868A7" w:rsidRDefault="00400FF4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Классные  руководители.</w:t>
            </w:r>
          </w:p>
          <w:p w:rsidR="00D81F86" w:rsidRPr="007868A7" w:rsidRDefault="00D81F86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Старший  вожатый.</w:t>
            </w:r>
          </w:p>
        </w:tc>
      </w:tr>
    </w:tbl>
    <w:p w:rsidR="00D81F86" w:rsidRDefault="00D81F86" w:rsidP="00CB331C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7868A7" w:rsidRDefault="007868A7" w:rsidP="00CB331C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7868A7" w:rsidRDefault="007868A7" w:rsidP="00CB331C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7868A7" w:rsidRDefault="007868A7" w:rsidP="00CB331C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7868A7" w:rsidRDefault="007868A7" w:rsidP="00CB331C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7868A7" w:rsidRDefault="007868A7" w:rsidP="00CB331C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7868A7" w:rsidRDefault="007868A7" w:rsidP="00CB331C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8F66AE" w:rsidRPr="007868A7" w:rsidRDefault="008F66AE" w:rsidP="00CB331C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8F66AE" w:rsidRDefault="00AE01D7" w:rsidP="008B2322">
      <w:pPr>
        <w:tabs>
          <w:tab w:val="left" w:pos="3045"/>
        </w:tabs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AE01D7">
        <w:rPr>
          <w:rFonts w:asciiTheme="majorHAnsi" w:hAnsiTheme="majorHAnsi" w:cs="Times New Roman"/>
          <w:b/>
          <w:i/>
          <w:sz w:val="28"/>
          <w:szCs w:val="28"/>
        </w:rPr>
        <w:pict>
          <v:shape id="_x0000_i1030" type="#_x0000_t136" style="width:305.2pt;height:79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Февраль"/>
          </v:shape>
        </w:pict>
      </w:r>
    </w:p>
    <w:p w:rsidR="004857EC" w:rsidRPr="007868A7" w:rsidRDefault="008B2322" w:rsidP="008B2322">
      <w:pPr>
        <w:tabs>
          <w:tab w:val="left" w:pos="3045"/>
        </w:tabs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868A7">
        <w:rPr>
          <w:rFonts w:asciiTheme="majorHAnsi" w:hAnsiTheme="majorHAnsi" w:cs="Times New Roman"/>
          <w:b/>
          <w:sz w:val="28"/>
          <w:szCs w:val="28"/>
        </w:rPr>
        <w:t>«За Родину, добро и честь!»</w:t>
      </w:r>
    </w:p>
    <w:tbl>
      <w:tblPr>
        <w:tblStyle w:val="a3"/>
        <w:tblW w:w="9781" w:type="dxa"/>
        <w:tblInd w:w="250" w:type="dxa"/>
        <w:tblLayout w:type="fixed"/>
        <w:tblLook w:val="04A0"/>
      </w:tblPr>
      <w:tblGrid>
        <w:gridCol w:w="2793"/>
        <w:gridCol w:w="2559"/>
        <w:gridCol w:w="1214"/>
        <w:gridCol w:w="1376"/>
        <w:gridCol w:w="1839"/>
      </w:tblGrid>
      <w:tr w:rsidR="005F1334" w:rsidRPr="007868A7" w:rsidTr="008F66AE">
        <w:tc>
          <w:tcPr>
            <w:tcW w:w="2793" w:type="dxa"/>
          </w:tcPr>
          <w:p w:rsidR="005F1334" w:rsidRPr="007868A7" w:rsidRDefault="001B09A5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2559" w:type="dxa"/>
          </w:tcPr>
          <w:p w:rsidR="005F1334" w:rsidRPr="007868A7" w:rsidRDefault="005F1334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Название </w:t>
            </w:r>
          </w:p>
          <w:p w:rsidR="005F1334" w:rsidRPr="007868A7" w:rsidRDefault="005F1334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14" w:type="dxa"/>
          </w:tcPr>
          <w:p w:rsidR="005F1334" w:rsidRPr="007868A7" w:rsidRDefault="00D44A67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376" w:type="dxa"/>
          </w:tcPr>
          <w:p w:rsidR="005F1334" w:rsidRPr="007868A7" w:rsidRDefault="005F1334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39" w:type="dxa"/>
          </w:tcPr>
          <w:p w:rsidR="005F1334" w:rsidRPr="007868A7" w:rsidRDefault="005F1334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Ответ-ственные</w:t>
            </w:r>
            <w:proofErr w:type="spellEnd"/>
          </w:p>
        </w:tc>
      </w:tr>
      <w:tr w:rsidR="007868A7" w:rsidRPr="007868A7" w:rsidTr="008F66AE">
        <w:trPr>
          <w:trHeight w:val="537"/>
        </w:trPr>
        <w:tc>
          <w:tcPr>
            <w:tcW w:w="2793" w:type="dxa"/>
            <w:vMerge w:val="restart"/>
          </w:tcPr>
          <w:p w:rsidR="007868A7" w:rsidRPr="007868A7" w:rsidRDefault="007868A7" w:rsidP="007868A7">
            <w:pPr>
              <w:tabs>
                <w:tab w:val="left" w:pos="4110"/>
              </w:tabs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Школьные </w:t>
            </w:r>
          </w:p>
          <w:p w:rsidR="007868A7" w:rsidRPr="007868A7" w:rsidRDefault="007868A7" w:rsidP="007868A7">
            <w:pPr>
              <w:tabs>
                <w:tab w:val="left" w:pos="4110"/>
              </w:tabs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традиции</w:t>
            </w:r>
          </w:p>
          <w:p w:rsidR="007868A7" w:rsidRPr="007868A7" w:rsidRDefault="007868A7" w:rsidP="007868A7">
            <w:pPr>
              <w:tabs>
                <w:tab w:val="left" w:pos="4110"/>
              </w:tabs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7868A7" w:rsidRDefault="007868A7" w:rsidP="007868A7">
            <w:pPr>
              <w:tabs>
                <w:tab w:val="left" w:pos="4110"/>
              </w:tabs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1.Контроль  за  успеваемостью  и 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          </w:t>
            </w:r>
          </w:p>
          <w:p w:rsidR="007868A7" w:rsidRPr="007868A7" w:rsidRDefault="007868A7" w:rsidP="007868A7">
            <w:pPr>
              <w:tabs>
                <w:tab w:val="left" w:pos="4110"/>
              </w:tabs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внешним  видом  учащихся.</w:t>
            </w:r>
          </w:p>
        </w:tc>
        <w:tc>
          <w:tcPr>
            <w:tcW w:w="1214" w:type="dxa"/>
          </w:tcPr>
          <w:p w:rsidR="007868A7" w:rsidRPr="007868A7" w:rsidRDefault="007868A7" w:rsidP="00F620E4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1-9</w:t>
            </w:r>
          </w:p>
        </w:tc>
        <w:tc>
          <w:tcPr>
            <w:tcW w:w="1376" w:type="dxa"/>
          </w:tcPr>
          <w:p w:rsidR="007868A7" w:rsidRPr="007868A7" w:rsidRDefault="007868A7" w:rsidP="00F620E4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В  течение  месяца</w:t>
            </w:r>
          </w:p>
        </w:tc>
        <w:tc>
          <w:tcPr>
            <w:tcW w:w="1839" w:type="dxa"/>
          </w:tcPr>
          <w:p w:rsidR="007868A7" w:rsidRPr="007868A7" w:rsidRDefault="007868A7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Ст.Вож</w:t>
            </w:r>
            <w:proofErr w:type="spellEnd"/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. Зам по ВР</w:t>
            </w:r>
          </w:p>
        </w:tc>
      </w:tr>
      <w:tr w:rsidR="007868A7" w:rsidRPr="007868A7" w:rsidTr="008F66AE">
        <w:trPr>
          <w:trHeight w:val="240"/>
        </w:trPr>
        <w:tc>
          <w:tcPr>
            <w:tcW w:w="2793" w:type="dxa"/>
            <w:vMerge/>
          </w:tcPr>
          <w:p w:rsidR="007868A7" w:rsidRPr="007868A7" w:rsidRDefault="007868A7" w:rsidP="007868A7">
            <w:pPr>
              <w:jc w:val="right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559" w:type="dxa"/>
          </w:tcPr>
          <w:p w:rsidR="007868A7" w:rsidRPr="007868A7" w:rsidRDefault="007868A7" w:rsidP="007868A7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Мероприятие посвященное  ко "Д</w:t>
            </w: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ню Защитника Отечество" Конкурсная  программа  </w:t>
            </w:r>
          </w:p>
        </w:tc>
        <w:tc>
          <w:tcPr>
            <w:tcW w:w="1214" w:type="dxa"/>
          </w:tcPr>
          <w:p w:rsidR="007868A7" w:rsidRPr="007868A7" w:rsidRDefault="007868A7" w:rsidP="0093680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1-9</w:t>
            </w:r>
          </w:p>
        </w:tc>
        <w:tc>
          <w:tcPr>
            <w:tcW w:w="1376" w:type="dxa"/>
          </w:tcPr>
          <w:p w:rsidR="007868A7" w:rsidRPr="007868A7" w:rsidRDefault="007868A7" w:rsidP="0059584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3-4  недели</w:t>
            </w:r>
          </w:p>
        </w:tc>
        <w:tc>
          <w:tcPr>
            <w:tcW w:w="1839" w:type="dxa"/>
          </w:tcPr>
          <w:p w:rsidR="007868A7" w:rsidRPr="007868A7" w:rsidRDefault="007868A7" w:rsidP="00D44A67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Классные руководители  </w:t>
            </w:r>
          </w:p>
          <w:p w:rsidR="007868A7" w:rsidRPr="007868A7" w:rsidRDefault="007868A7" w:rsidP="00C51432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Старший  вожатый</w:t>
            </w:r>
          </w:p>
        </w:tc>
      </w:tr>
      <w:tr w:rsidR="005F1334" w:rsidRPr="007868A7" w:rsidTr="008F66AE">
        <w:trPr>
          <w:trHeight w:val="738"/>
        </w:trPr>
        <w:tc>
          <w:tcPr>
            <w:tcW w:w="2793" w:type="dxa"/>
          </w:tcPr>
          <w:p w:rsidR="00F620E4" w:rsidRPr="007868A7" w:rsidRDefault="00F620E4" w:rsidP="00595849">
            <w:pPr>
              <w:tabs>
                <w:tab w:val="left" w:pos="653"/>
              </w:tabs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5F1334" w:rsidRPr="007868A7" w:rsidRDefault="001B09A5" w:rsidP="00595849">
            <w:pPr>
              <w:tabs>
                <w:tab w:val="left" w:pos="653"/>
              </w:tabs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Нравственно –</w:t>
            </w:r>
          </w:p>
          <w:p w:rsidR="001B09A5" w:rsidRPr="007868A7" w:rsidRDefault="001B09A5" w:rsidP="00595849">
            <w:pPr>
              <w:tabs>
                <w:tab w:val="left" w:pos="653"/>
              </w:tabs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эстетическое</w:t>
            </w:r>
          </w:p>
        </w:tc>
        <w:tc>
          <w:tcPr>
            <w:tcW w:w="2559" w:type="dxa"/>
          </w:tcPr>
          <w:p w:rsidR="00F620E4" w:rsidRPr="007868A7" w:rsidRDefault="00F620E4" w:rsidP="0059584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F1334" w:rsidRPr="007868A7" w:rsidRDefault="001B09A5" w:rsidP="0059584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1.Классные  часы  «Спешите  творить  добро» </w:t>
            </w:r>
          </w:p>
          <w:p w:rsidR="005F1334" w:rsidRPr="007868A7" w:rsidRDefault="005F1334" w:rsidP="0059584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F620E4" w:rsidRPr="007868A7" w:rsidRDefault="00F620E4" w:rsidP="0093680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F1334" w:rsidRPr="007868A7" w:rsidRDefault="00936809" w:rsidP="0093680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</w:t>
            </w:r>
            <w:r w:rsidR="00C51432" w:rsidRPr="007868A7">
              <w:rPr>
                <w:rFonts w:asciiTheme="majorHAns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1376" w:type="dxa"/>
          </w:tcPr>
          <w:p w:rsidR="00F620E4" w:rsidRPr="007868A7" w:rsidRDefault="00F620E4" w:rsidP="0059584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F1334" w:rsidRPr="007868A7" w:rsidRDefault="00847EC9" w:rsidP="0059584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2  неделя</w:t>
            </w:r>
          </w:p>
        </w:tc>
        <w:tc>
          <w:tcPr>
            <w:tcW w:w="1839" w:type="dxa"/>
          </w:tcPr>
          <w:p w:rsidR="00847EC9" w:rsidRPr="007868A7" w:rsidRDefault="00847EC9" w:rsidP="00847EC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Классные  руководители.</w:t>
            </w:r>
          </w:p>
          <w:p w:rsidR="005F1334" w:rsidRPr="007868A7" w:rsidRDefault="005F1334" w:rsidP="00D44A67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D44A67" w:rsidRPr="007868A7" w:rsidTr="008F66AE">
        <w:trPr>
          <w:trHeight w:val="390"/>
        </w:trPr>
        <w:tc>
          <w:tcPr>
            <w:tcW w:w="2793" w:type="dxa"/>
          </w:tcPr>
          <w:p w:rsidR="00D44A67" w:rsidRPr="007868A7" w:rsidRDefault="00D44A67" w:rsidP="00595849">
            <w:pPr>
              <w:tabs>
                <w:tab w:val="left" w:pos="816"/>
              </w:tabs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ПДД </w:t>
            </w:r>
          </w:p>
        </w:tc>
        <w:tc>
          <w:tcPr>
            <w:tcW w:w="2559" w:type="dxa"/>
          </w:tcPr>
          <w:p w:rsidR="00D44A67" w:rsidRPr="007868A7" w:rsidRDefault="00D44A67" w:rsidP="0059584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Классные часы с приглашением сотрудников ОГИБДД</w:t>
            </w:r>
          </w:p>
        </w:tc>
        <w:tc>
          <w:tcPr>
            <w:tcW w:w="1214" w:type="dxa"/>
          </w:tcPr>
          <w:p w:rsidR="00D44A67" w:rsidRPr="007868A7" w:rsidRDefault="00C51432" w:rsidP="0093680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1-9</w:t>
            </w:r>
          </w:p>
        </w:tc>
        <w:tc>
          <w:tcPr>
            <w:tcW w:w="1376" w:type="dxa"/>
          </w:tcPr>
          <w:p w:rsidR="00D44A67" w:rsidRPr="007868A7" w:rsidRDefault="00D44A67" w:rsidP="0059584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По плану</w:t>
            </w:r>
          </w:p>
        </w:tc>
        <w:tc>
          <w:tcPr>
            <w:tcW w:w="1839" w:type="dxa"/>
          </w:tcPr>
          <w:p w:rsidR="00D44A67" w:rsidRPr="007868A7" w:rsidRDefault="00D44A67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Старший  вожатый.</w:t>
            </w:r>
            <w:r w:rsidR="00C51432"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 Зам по ВР</w:t>
            </w:r>
          </w:p>
          <w:p w:rsidR="00C51432" w:rsidRPr="007868A7" w:rsidRDefault="00C51432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Классные Руководители.</w:t>
            </w:r>
          </w:p>
        </w:tc>
      </w:tr>
      <w:tr w:rsidR="005F1334" w:rsidRPr="007868A7" w:rsidTr="008F66AE">
        <w:trPr>
          <w:trHeight w:val="740"/>
        </w:trPr>
        <w:tc>
          <w:tcPr>
            <w:tcW w:w="2793" w:type="dxa"/>
          </w:tcPr>
          <w:p w:rsidR="00F620E4" w:rsidRPr="007868A7" w:rsidRDefault="00F620E4" w:rsidP="0059584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5F1334" w:rsidRPr="007868A7" w:rsidRDefault="00F42B35" w:rsidP="0059584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Семья  и  школа</w:t>
            </w:r>
          </w:p>
        </w:tc>
        <w:tc>
          <w:tcPr>
            <w:tcW w:w="2559" w:type="dxa"/>
          </w:tcPr>
          <w:p w:rsidR="005F1334" w:rsidRPr="007868A7" w:rsidRDefault="00F42B35" w:rsidP="0059584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1. Беседы  «Моя  семья -  моя  крепость»</w:t>
            </w:r>
          </w:p>
          <w:p w:rsidR="005F1334" w:rsidRPr="007868A7" w:rsidRDefault="005F1334" w:rsidP="0059584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214" w:type="dxa"/>
          </w:tcPr>
          <w:p w:rsidR="005F1334" w:rsidRPr="007868A7" w:rsidRDefault="00936809" w:rsidP="0093680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</w:t>
            </w:r>
            <w:r w:rsidR="00C51432" w:rsidRPr="007868A7">
              <w:rPr>
                <w:rFonts w:asciiTheme="majorHAns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1376" w:type="dxa"/>
          </w:tcPr>
          <w:p w:rsidR="005F1334" w:rsidRPr="007868A7" w:rsidRDefault="00847EC9" w:rsidP="0059584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4  неделя.</w:t>
            </w:r>
          </w:p>
        </w:tc>
        <w:tc>
          <w:tcPr>
            <w:tcW w:w="1839" w:type="dxa"/>
          </w:tcPr>
          <w:p w:rsidR="00847EC9" w:rsidRPr="007868A7" w:rsidRDefault="00847EC9" w:rsidP="00847EC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Классные  руководители.</w:t>
            </w:r>
          </w:p>
          <w:p w:rsidR="005F1334" w:rsidRPr="007868A7" w:rsidRDefault="005F1334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</w:tbl>
    <w:p w:rsidR="00F620E4" w:rsidRPr="007868A7" w:rsidRDefault="00F620E4" w:rsidP="00CA4C46">
      <w:pPr>
        <w:tabs>
          <w:tab w:val="left" w:pos="3600"/>
        </w:tabs>
        <w:rPr>
          <w:rFonts w:asciiTheme="majorHAnsi" w:hAnsiTheme="majorHAnsi" w:cs="Times New Roman"/>
          <w:sz w:val="28"/>
          <w:szCs w:val="28"/>
        </w:rPr>
      </w:pPr>
    </w:p>
    <w:p w:rsidR="00B373B1" w:rsidRPr="007868A7" w:rsidRDefault="00B373B1" w:rsidP="00F620E4">
      <w:pPr>
        <w:tabs>
          <w:tab w:val="left" w:pos="3600"/>
        </w:tabs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B373B1" w:rsidRDefault="00B373B1" w:rsidP="00F620E4">
      <w:pPr>
        <w:tabs>
          <w:tab w:val="left" w:pos="3600"/>
        </w:tabs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7868A7" w:rsidRDefault="007868A7" w:rsidP="00F620E4">
      <w:pPr>
        <w:tabs>
          <w:tab w:val="left" w:pos="3600"/>
        </w:tabs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7868A7" w:rsidRDefault="007868A7" w:rsidP="00F620E4">
      <w:pPr>
        <w:tabs>
          <w:tab w:val="left" w:pos="3600"/>
        </w:tabs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7868A7" w:rsidRDefault="007868A7" w:rsidP="00F620E4">
      <w:pPr>
        <w:tabs>
          <w:tab w:val="left" w:pos="3600"/>
        </w:tabs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8F66AE" w:rsidRDefault="00AE01D7" w:rsidP="00F620E4">
      <w:pPr>
        <w:tabs>
          <w:tab w:val="left" w:pos="3600"/>
        </w:tabs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AE01D7">
        <w:rPr>
          <w:rFonts w:asciiTheme="majorHAnsi" w:hAnsiTheme="majorHAnsi" w:cs="Times New Roman"/>
          <w:b/>
          <w:i/>
          <w:sz w:val="28"/>
          <w:szCs w:val="28"/>
        </w:rPr>
        <w:pict>
          <v:shape id="_x0000_i1031" type="#_x0000_t136" style="width:208.95pt;height:86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арт"/>
          </v:shape>
        </w:pict>
      </w:r>
    </w:p>
    <w:p w:rsidR="00CA4C46" w:rsidRDefault="00CA4C46" w:rsidP="00F620E4">
      <w:pPr>
        <w:tabs>
          <w:tab w:val="left" w:pos="3600"/>
        </w:tabs>
        <w:jc w:val="center"/>
        <w:rPr>
          <w:rFonts w:asciiTheme="majorHAnsi" w:hAnsiTheme="majorHAnsi" w:cs="Times New Roman"/>
          <w:b/>
          <w:sz w:val="36"/>
          <w:szCs w:val="36"/>
        </w:rPr>
      </w:pPr>
      <w:r w:rsidRPr="008F66AE">
        <w:rPr>
          <w:rFonts w:asciiTheme="majorHAnsi" w:hAnsiTheme="majorHAnsi" w:cs="Times New Roman"/>
          <w:b/>
          <w:sz w:val="36"/>
          <w:szCs w:val="36"/>
        </w:rPr>
        <w:t>«Предвестники весны»</w:t>
      </w:r>
    </w:p>
    <w:p w:rsidR="003A4FC2" w:rsidRPr="008F66AE" w:rsidRDefault="003A4FC2" w:rsidP="00F620E4">
      <w:pPr>
        <w:tabs>
          <w:tab w:val="left" w:pos="3600"/>
        </w:tabs>
        <w:jc w:val="center"/>
        <w:rPr>
          <w:rFonts w:asciiTheme="majorHAnsi" w:hAnsiTheme="majorHAnsi" w:cs="Times New Roman"/>
          <w:sz w:val="36"/>
          <w:szCs w:val="36"/>
        </w:rPr>
      </w:pPr>
    </w:p>
    <w:tbl>
      <w:tblPr>
        <w:tblStyle w:val="a3"/>
        <w:tblW w:w="9781" w:type="dxa"/>
        <w:tblInd w:w="250" w:type="dxa"/>
        <w:tblLook w:val="04A0"/>
      </w:tblPr>
      <w:tblGrid>
        <w:gridCol w:w="2027"/>
        <w:gridCol w:w="2651"/>
        <w:gridCol w:w="1276"/>
        <w:gridCol w:w="1559"/>
        <w:gridCol w:w="2268"/>
      </w:tblGrid>
      <w:tr w:rsidR="005F1334" w:rsidRPr="007868A7" w:rsidTr="003A4FC2">
        <w:trPr>
          <w:trHeight w:val="379"/>
        </w:trPr>
        <w:tc>
          <w:tcPr>
            <w:tcW w:w="2027" w:type="dxa"/>
          </w:tcPr>
          <w:p w:rsidR="005F1334" w:rsidRPr="007868A7" w:rsidRDefault="00893FAB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Направ</w:t>
            </w:r>
            <w:r w:rsidR="005F1334"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ление</w:t>
            </w:r>
          </w:p>
        </w:tc>
        <w:tc>
          <w:tcPr>
            <w:tcW w:w="2651" w:type="dxa"/>
          </w:tcPr>
          <w:p w:rsidR="005F1334" w:rsidRPr="007868A7" w:rsidRDefault="005F1334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Название </w:t>
            </w:r>
          </w:p>
          <w:p w:rsidR="005F1334" w:rsidRPr="007868A7" w:rsidRDefault="005F1334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6" w:type="dxa"/>
          </w:tcPr>
          <w:p w:rsidR="005F1334" w:rsidRPr="007868A7" w:rsidRDefault="00CA4C46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559" w:type="dxa"/>
          </w:tcPr>
          <w:p w:rsidR="005F1334" w:rsidRPr="007868A7" w:rsidRDefault="005F1334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5F1334" w:rsidRPr="007868A7" w:rsidRDefault="005F1334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Ответ-ственные</w:t>
            </w:r>
            <w:proofErr w:type="spellEnd"/>
          </w:p>
        </w:tc>
      </w:tr>
      <w:tr w:rsidR="00AF5477" w:rsidRPr="007868A7" w:rsidTr="003A4FC2">
        <w:trPr>
          <w:trHeight w:val="285"/>
        </w:trPr>
        <w:tc>
          <w:tcPr>
            <w:tcW w:w="2027" w:type="dxa"/>
            <w:vMerge w:val="restart"/>
          </w:tcPr>
          <w:p w:rsidR="00AF5477" w:rsidRPr="007868A7" w:rsidRDefault="00AF5477" w:rsidP="00AF5477">
            <w:pPr>
              <w:tabs>
                <w:tab w:val="left" w:pos="4110"/>
              </w:tabs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AF5477" w:rsidRPr="007868A7" w:rsidRDefault="00AF5477" w:rsidP="00AF5477">
            <w:pPr>
              <w:tabs>
                <w:tab w:val="left" w:pos="4110"/>
              </w:tabs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Школьные</w:t>
            </w:r>
          </w:p>
          <w:p w:rsidR="00AF5477" w:rsidRPr="007868A7" w:rsidRDefault="00AF5477" w:rsidP="00AF5477">
            <w:pPr>
              <w:tabs>
                <w:tab w:val="left" w:pos="4110"/>
              </w:tabs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традиции</w:t>
            </w:r>
          </w:p>
        </w:tc>
        <w:tc>
          <w:tcPr>
            <w:tcW w:w="2651" w:type="dxa"/>
          </w:tcPr>
          <w:p w:rsidR="00AF5477" w:rsidRPr="007868A7" w:rsidRDefault="00AF5477" w:rsidP="0059584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1.Контроль  за  успеваемостью  и  внешним  видом учащихся.</w:t>
            </w:r>
          </w:p>
        </w:tc>
        <w:tc>
          <w:tcPr>
            <w:tcW w:w="1276" w:type="dxa"/>
          </w:tcPr>
          <w:p w:rsidR="00AF5477" w:rsidRPr="007868A7" w:rsidRDefault="00AF5477" w:rsidP="00847EC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</w:t>
            </w:r>
            <w:r w:rsidR="00C51432" w:rsidRPr="007868A7">
              <w:rPr>
                <w:rFonts w:asciiTheme="majorHAns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F5477" w:rsidRPr="007868A7" w:rsidRDefault="00AF5477" w:rsidP="00847EC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В  течение  месяца</w:t>
            </w:r>
          </w:p>
          <w:p w:rsidR="00AF5477" w:rsidRPr="007868A7" w:rsidRDefault="00AF5477" w:rsidP="0059584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5477" w:rsidRPr="007868A7" w:rsidRDefault="00AF5477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Ученический  совет.</w:t>
            </w:r>
          </w:p>
        </w:tc>
      </w:tr>
      <w:tr w:rsidR="00AF5477" w:rsidRPr="007868A7" w:rsidTr="003A4FC2">
        <w:trPr>
          <w:trHeight w:val="666"/>
        </w:trPr>
        <w:tc>
          <w:tcPr>
            <w:tcW w:w="2027" w:type="dxa"/>
            <w:vMerge/>
          </w:tcPr>
          <w:p w:rsidR="00AF5477" w:rsidRPr="007868A7" w:rsidRDefault="00AF5477" w:rsidP="0059584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  <w:tc>
          <w:tcPr>
            <w:tcW w:w="2651" w:type="dxa"/>
          </w:tcPr>
          <w:p w:rsidR="00AF5477" w:rsidRPr="007868A7" w:rsidRDefault="00AF5477" w:rsidP="0059584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2.Подготовка  и  проведение  мероприятий,  посвященных   Дню  8  Марта:</w:t>
            </w:r>
          </w:p>
          <w:p w:rsidR="007868A7" w:rsidRPr="007868A7" w:rsidRDefault="00AF5477" w:rsidP="00CA4C46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-выставка рисунков,  плакатов.</w:t>
            </w:r>
          </w:p>
        </w:tc>
        <w:tc>
          <w:tcPr>
            <w:tcW w:w="1276" w:type="dxa"/>
          </w:tcPr>
          <w:p w:rsidR="00AF5477" w:rsidRPr="007868A7" w:rsidRDefault="00AF5477" w:rsidP="003928A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F5477" w:rsidRPr="007868A7" w:rsidRDefault="00C51432" w:rsidP="003928A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1-9</w:t>
            </w:r>
          </w:p>
          <w:p w:rsidR="00AF5477" w:rsidRDefault="00AF5477" w:rsidP="003928A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A4FC2" w:rsidRDefault="003A4FC2" w:rsidP="003928A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A4FC2" w:rsidRDefault="003A4FC2" w:rsidP="003928A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A4FC2" w:rsidRDefault="003A4FC2" w:rsidP="003928A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A4FC2" w:rsidRPr="007868A7" w:rsidRDefault="003A4FC2" w:rsidP="003928AF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F5477" w:rsidRPr="007868A7" w:rsidRDefault="00AF5477" w:rsidP="0059584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F5477" w:rsidRPr="007868A7" w:rsidRDefault="002433BD" w:rsidP="002433BD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  неделя</w:t>
            </w:r>
          </w:p>
          <w:p w:rsidR="00AF5477" w:rsidRPr="007868A7" w:rsidRDefault="00AF5477" w:rsidP="0059584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F5477" w:rsidRPr="007868A7" w:rsidRDefault="00AF5477" w:rsidP="0059584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5477" w:rsidRPr="007868A7" w:rsidRDefault="00CA4C46" w:rsidP="00AF5477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Заместитель  директора  по  </w:t>
            </w:r>
            <w:r w:rsidR="00AF5477" w:rsidRPr="007868A7">
              <w:rPr>
                <w:rFonts w:asciiTheme="majorHAnsi" w:hAnsiTheme="majorHAnsi" w:cs="Times New Roman"/>
                <w:sz w:val="28"/>
                <w:szCs w:val="28"/>
              </w:rPr>
              <w:t>ВР, старший  вожатый.</w:t>
            </w:r>
          </w:p>
          <w:p w:rsidR="00AF5477" w:rsidRPr="007868A7" w:rsidRDefault="00C51432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Кл.Рук</w:t>
            </w:r>
            <w:proofErr w:type="spellEnd"/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</w:tr>
      <w:tr w:rsidR="00C51432" w:rsidRPr="007868A7" w:rsidTr="003A4FC2">
        <w:trPr>
          <w:gridAfter w:val="4"/>
          <w:wAfter w:w="7754" w:type="dxa"/>
          <w:trHeight w:val="328"/>
        </w:trPr>
        <w:tc>
          <w:tcPr>
            <w:tcW w:w="2027" w:type="dxa"/>
            <w:vMerge w:val="restart"/>
            <w:tcBorders>
              <w:left w:val="nil"/>
              <w:right w:val="nil"/>
            </w:tcBorders>
          </w:tcPr>
          <w:p w:rsidR="00C51432" w:rsidRPr="007868A7" w:rsidRDefault="00C51432" w:rsidP="0059584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</w:tr>
      <w:tr w:rsidR="00C51432" w:rsidRPr="007868A7" w:rsidTr="003A4FC2">
        <w:trPr>
          <w:gridAfter w:val="4"/>
          <w:wAfter w:w="7754" w:type="dxa"/>
          <w:trHeight w:val="328"/>
        </w:trPr>
        <w:tc>
          <w:tcPr>
            <w:tcW w:w="2027" w:type="dxa"/>
            <w:vMerge/>
            <w:tcBorders>
              <w:left w:val="nil"/>
              <w:right w:val="nil"/>
            </w:tcBorders>
          </w:tcPr>
          <w:p w:rsidR="00C51432" w:rsidRPr="007868A7" w:rsidRDefault="00C51432" w:rsidP="0059584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</w:tr>
      <w:tr w:rsidR="00C51432" w:rsidRPr="007868A7" w:rsidTr="003A4FC2">
        <w:trPr>
          <w:gridAfter w:val="4"/>
          <w:wAfter w:w="7754" w:type="dxa"/>
          <w:trHeight w:val="328"/>
        </w:trPr>
        <w:tc>
          <w:tcPr>
            <w:tcW w:w="2027" w:type="dxa"/>
            <w:vMerge/>
            <w:tcBorders>
              <w:left w:val="nil"/>
              <w:bottom w:val="nil"/>
              <w:right w:val="nil"/>
            </w:tcBorders>
          </w:tcPr>
          <w:p w:rsidR="00C51432" w:rsidRPr="007868A7" w:rsidRDefault="00C51432" w:rsidP="0059584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</w:tr>
    </w:tbl>
    <w:p w:rsidR="00F620E4" w:rsidRDefault="00F620E4" w:rsidP="00893FAB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7868A7" w:rsidRDefault="007868A7" w:rsidP="00893FAB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7868A7" w:rsidRDefault="007868A7" w:rsidP="00893FAB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7868A7" w:rsidRDefault="007868A7" w:rsidP="00893FAB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7868A7" w:rsidRDefault="007868A7" w:rsidP="00893FAB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7868A7" w:rsidRDefault="007868A7" w:rsidP="00893FAB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7868A7" w:rsidRDefault="007868A7" w:rsidP="00893FAB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7868A7" w:rsidRDefault="007868A7" w:rsidP="00893FAB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7868A7" w:rsidRDefault="007868A7" w:rsidP="00893FAB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8F66AE" w:rsidRDefault="008F66AE" w:rsidP="007C223E">
      <w:pPr>
        <w:tabs>
          <w:tab w:val="left" w:pos="3045"/>
        </w:tabs>
        <w:jc w:val="center"/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3A4FC2" w:rsidRDefault="00AE01D7" w:rsidP="008B2322">
      <w:pPr>
        <w:tabs>
          <w:tab w:val="left" w:pos="3045"/>
        </w:tabs>
        <w:jc w:val="center"/>
        <w:rPr>
          <w:rFonts w:asciiTheme="majorHAnsi" w:hAnsiTheme="majorHAnsi" w:cs="Times New Roman"/>
          <w:b/>
          <w:sz w:val="28"/>
          <w:szCs w:val="28"/>
        </w:rPr>
      </w:pPr>
      <w:r w:rsidRPr="00AE01D7">
        <w:rPr>
          <w:rFonts w:asciiTheme="majorHAnsi" w:hAnsiTheme="majorHAnsi" w:cs="Times New Roman"/>
          <w:b/>
          <w:sz w:val="28"/>
          <w:szCs w:val="28"/>
        </w:rPr>
        <w:pict>
          <v:shape id="_x0000_i1032" type="#_x0000_t136" style="width:249.65pt;height:82.9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Апрель"/>
          </v:shape>
        </w:pict>
      </w:r>
    </w:p>
    <w:p w:rsidR="00C617F1" w:rsidRPr="007868A7" w:rsidRDefault="008B2322" w:rsidP="008B2322">
      <w:pPr>
        <w:tabs>
          <w:tab w:val="left" w:pos="3045"/>
        </w:tabs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868A7">
        <w:rPr>
          <w:rFonts w:asciiTheme="majorHAnsi" w:hAnsiTheme="majorHAnsi" w:cs="Times New Roman"/>
          <w:b/>
          <w:sz w:val="28"/>
          <w:szCs w:val="28"/>
        </w:rPr>
        <w:t>«Весенняя капель»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9639" w:type="dxa"/>
        <w:tblInd w:w="250" w:type="dxa"/>
        <w:tblLayout w:type="fixed"/>
        <w:tblLook w:val="04A0"/>
      </w:tblPr>
      <w:tblGrid>
        <w:gridCol w:w="2225"/>
        <w:gridCol w:w="3014"/>
        <w:gridCol w:w="1202"/>
        <w:gridCol w:w="1592"/>
        <w:gridCol w:w="1606"/>
      </w:tblGrid>
      <w:tr w:rsidR="005F1334" w:rsidRPr="007868A7" w:rsidTr="003A4FC2">
        <w:tc>
          <w:tcPr>
            <w:tcW w:w="2225" w:type="dxa"/>
          </w:tcPr>
          <w:p w:rsidR="005F1334" w:rsidRPr="007868A7" w:rsidRDefault="007C223E" w:rsidP="00BE15AA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3014" w:type="dxa"/>
          </w:tcPr>
          <w:p w:rsidR="005F1334" w:rsidRPr="007868A7" w:rsidRDefault="005F1334" w:rsidP="00BE15AA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Название </w:t>
            </w:r>
          </w:p>
          <w:p w:rsidR="005F1334" w:rsidRPr="007868A7" w:rsidRDefault="005F1334" w:rsidP="00BE15AA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02" w:type="dxa"/>
          </w:tcPr>
          <w:p w:rsidR="005F1334" w:rsidRPr="007868A7" w:rsidRDefault="00893FAB" w:rsidP="00BE15AA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592" w:type="dxa"/>
          </w:tcPr>
          <w:p w:rsidR="005F1334" w:rsidRPr="007868A7" w:rsidRDefault="005F1334" w:rsidP="00BE15AA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06" w:type="dxa"/>
          </w:tcPr>
          <w:p w:rsidR="005F1334" w:rsidRPr="007868A7" w:rsidRDefault="005F1334" w:rsidP="00BE15AA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Ответ-ственные</w:t>
            </w:r>
            <w:proofErr w:type="spellEnd"/>
          </w:p>
        </w:tc>
      </w:tr>
      <w:tr w:rsidR="007C223E" w:rsidRPr="007868A7" w:rsidTr="003A4FC2">
        <w:trPr>
          <w:trHeight w:val="541"/>
        </w:trPr>
        <w:tc>
          <w:tcPr>
            <w:tcW w:w="2225" w:type="dxa"/>
            <w:vMerge w:val="restart"/>
          </w:tcPr>
          <w:p w:rsidR="007C223E" w:rsidRPr="007868A7" w:rsidRDefault="007C223E" w:rsidP="00BE15AA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E25E7E" w:rsidRPr="007868A7" w:rsidRDefault="00E25E7E" w:rsidP="00BE15AA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E25E7E" w:rsidRPr="007868A7" w:rsidRDefault="00E25E7E" w:rsidP="00BE15AA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7C223E" w:rsidRPr="007868A7" w:rsidRDefault="007C223E" w:rsidP="00BE15AA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Школьные  </w:t>
            </w:r>
          </w:p>
          <w:p w:rsidR="007C223E" w:rsidRPr="007868A7" w:rsidRDefault="007C223E" w:rsidP="00BE15AA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традиции</w:t>
            </w:r>
          </w:p>
        </w:tc>
        <w:tc>
          <w:tcPr>
            <w:tcW w:w="3014" w:type="dxa"/>
          </w:tcPr>
          <w:p w:rsidR="007C223E" w:rsidRPr="007868A7" w:rsidRDefault="007C223E" w:rsidP="00BE15A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1.Контроль  за  успеваемостью  и  внешним  видом  учащихся.</w:t>
            </w:r>
          </w:p>
        </w:tc>
        <w:tc>
          <w:tcPr>
            <w:tcW w:w="1202" w:type="dxa"/>
          </w:tcPr>
          <w:p w:rsidR="007C223E" w:rsidRPr="007868A7" w:rsidRDefault="00C51432" w:rsidP="00BE15AA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1-9</w:t>
            </w:r>
          </w:p>
          <w:p w:rsidR="007C223E" w:rsidRPr="007868A7" w:rsidRDefault="007C223E" w:rsidP="00BE15A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7C223E" w:rsidRPr="007868A7" w:rsidRDefault="00564DB0" w:rsidP="00BE15AA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В  течение  месяца</w:t>
            </w:r>
          </w:p>
          <w:p w:rsidR="007C223E" w:rsidRPr="007868A7" w:rsidRDefault="007C223E" w:rsidP="00BE15A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C51432" w:rsidRPr="007868A7" w:rsidRDefault="00C51432" w:rsidP="00BE15AA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Старш.Вож</w:t>
            </w:r>
            <w:proofErr w:type="spellEnd"/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7C223E" w:rsidRPr="007868A7" w:rsidRDefault="00C51432" w:rsidP="00BE15AA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Зам по ВР</w:t>
            </w:r>
            <w:r w:rsidR="00893FAB"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</w:p>
        </w:tc>
      </w:tr>
      <w:tr w:rsidR="00C51432" w:rsidRPr="007868A7" w:rsidTr="003A4FC2">
        <w:trPr>
          <w:gridAfter w:val="4"/>
          <w:wAfter w:w="7414" w:type="dxa"/>
          <w:trHeight w:val="560"/>
        </w:trPr>
        <w:tc>
          <w:tcPr>
            <w:tcW w:w="2225" w:type="dxa"/>
            <w:vMerge/>
          </w:tcPr>
          <w:p w:rsidR="00C51432" w:rsidRPr="007868A7" w:rsidRDefault="00C51432" w:rsidP="00BE15AA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</w:tr>
      <w:tr w:rsidR="00C51432" w:rsidRPr="007868A7" w:rsidTr="003A4FC2">
        <w:trPr>
          <w:gridAfter w:val="4"/>
          <w:wAfter w:w="7414" w:type="dxa"/>
          <w:trHeight w:val="431"/>
        </w:trPr>
        <w:tc>
          <w:tcPr>
            <w:tcW w:w="2225" w:type="dxa"/>
            <w:vMerge/>
          </w:tcPr>
          <w:p w:rsidR="00C51432" w:rsidRPr="007868A7" w:rsidRDefault="00C51432" w:rsidP="00BE15AA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</w:tr>
      <w:tr w:rsidR="005F1334" w:rsidRPr="007868A7" w:rsidTr="003A4FC2">
        <w:trPr>
          <w:trHeight w:val="740"/>
        </w:trPr>
        <w:tc>
          <w:tcPr>
            <w:tcW w:w="2225" w:type="dxa"/>
          </w:tcPr>
          <w:p w:rsidR="007322CB" w:rsidRPr="007868A7" w:rsidRDefault="007322CB" w:rsidP="00BE15AA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7322CB" w:rsidRPr="007868A7" w:rsidRDefault="007322CB" w:rsidP="00BE15AA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5F1334" w:rsidRPr="007868A7" w:rsidRDefault="007322CB" w:rsidP="00BE15AA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Экологическое</w:t>
            </w:r>
          </w:p>
        </w:tc>
        <w:tc>
          <w:tcPr>
            <w:tcW w:w="3014" w:type="dxa"/>
          </w:tcPr>
          <w:p w:rsidR="00A82275" w:rsidRPr="007868A7" w:rsidRDefault="00A82275" w:rsidP="00BE15A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D0C37" w:rsidRPr="007868A7" w:rsidRDefault="00ED0C37" w:rsidP="00BE15A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82275" w:rsidRPr="007868A7" w:rsidRDefault="00A82275" w:rsidP="00BE15A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- </w:t>
            </w:r>
            <w:r w:rsidR="003A4FC2">
              <w:rPr>
                <w:rFonts w:asciiTheme="majorHAnsi" w:hAnsiTheme="majorHAnsi" w:cs="Times New Roman"/>
                <w:sz w:val="28"/>
                <w:szCs w:val="28"/>
              </w:rPr>
              <w:t>К</w:t>
            </w:r>
            <w:r w:rsidR="009A4D34" w:rsidRPr="007868A7">
              <w:rPr>
                <w:rFonts w:asciiTheme="majorHAnsi" w:hAnsiTheme="majorHAnsi" w:cs="Times New Roman"/>
                <w:sz w:val="28"/>
                <w:szCs w:val="28"/>
              </w:rPr>
              <w:t>онкурс  рисунков  «Берегите</w:t>
            </w:r>
            <w:r w:rsidR="003508C8"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  природу – наш  дом»</w:t>
            </w:r>
          </w:p>
          <w:p w:rsidR="00ED0C37" w:rsidRPr="007868A7" w:rsidRDefault="00ED0C37" w:rsidP="00BE15A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A82275" w:rsidRPr="007868A7" w:rsidRDefault="00A82275" w:rsidP="00BE15AA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202" w:type="dxa"/>
          </w:tcPr>
          <w:p w:rsidR="005F1334" w:rsidRPr="007868A7" w:rsidRDefault="005F1334" w:rsidP="00BE15A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D0C37" w:rsidRPr="007868A7" w:rsidRDefault="00ED0C37" w:rsidP="00BE15A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D0C37" w:rsidRPr="007868A7" w:rsidRDefault="00C51432" w:rsidP="00BE15A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1-9</w:t>
            </w:r>
          </w:p>
          <w:p w:rsidR="00ED0C37" w:rsidRPr="007868A7" w:rsidRDefault="00ED0C37" w:rsidP="00BE15A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D0C37" w:rsidRPr="007868A7" w:rsidRDefault="00ED0C37" w:rsidP="00BE15A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D0C37" w:rsidRPr="007868A7" w:rsidRDefault="00ED0C37" w:rsidP="00BE15AA">
            <w:pPr>
              <w:tabs>
                <w:tab w:val="left" w:pos="240"/>
                <w:tab w:val="center" w:pos="525"/>
              </w:tabs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ab/>
            </w:r>
          </w:p>
          <w:p w:rsidR="003508C8" w:rsidRPr="007868A7" w:rsidRDefault="003508C8" w:rsidP="00BE15AA">
            <w:pPr>
              <w:tabs>
                <w:tab w:val="left" w:pos="240"/>
                <w:tab w:val="center" w:pos="525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5F1334" w:rsidRPr="007868A7" w:rsidRDefault="005F1334" w:rsidP="00BE15A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64DB0" w:rsidRPr="007868A7" w:rsidRDefault="00564DB0" w:rsidP="00BE15A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564DB0" w:rsidRPr="007868A7" w:rsidRDefault="00564DB0" w:rsidP="00BE15A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С 01.04  по 05.04</w:t>
            </w:r>
          </w:p>
          <w:p w:rsidR="00ED0C37" w:rsidRPr="007868A7" w:rsidRDefault="00ED0C37" w:rsidP="00BE15A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ED0C37" w:rsidRPr="007868A7" w:rsidRDefault="00ED0C37" w:rsidP="00BE15A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3508C8" w:rsidRPr="007868A7" w:rsidRDefault="003508C8" w:rsidP="00BE15A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564DB0" w:rsidRPr="007868A7" w:rsidRDefault="00893FAB" w:rsidP="00BE15A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Заместитель  директора  по  </w:t>
            </w:r>
            <w:r w:rsidR="00ED0C37"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ВР, старший </w:t>
            </w:r>
            <w:r w:rsidR="00B373B1"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C51432" w:rsidRPr="007868A7">
              <w:rPr>
                <w:rFonts w:asciiTheme="majorHAnsi" w:hAnsiTheme="majorHAnsi" w:cs="Times New Roman"/>
                <w:sz w:val="28"/>
                <w:szCs w:val="28"/>
              </w:rPr>
              <w:t>вожатый, классные руководители</w:t>
            </w:r>
          </w:p>
          <w:p w:rsidR="003508C8" w:rsidRPr="007868A7" w:rsidRDefault="003508C8" w:rsidP="00BE15A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C51432" w:rsidRPr="007868A7" w:rsidTr="003A4FC2">
        <w:trPr>
          <w:gridAfter w:val="4"/>
          <w:wAfter w:w="7414" w:type="dxa"/>
          <w:trHeight w:val="328"/>
        </w:trPr>
        <w:tc>
          <w:tcPr>
            <w:tcW w:w="2225" w:type="dxa"/>
            <w:vMerge w:val="restart"/>
          </w:tcPr>
          <w:p w:rsidR="00C51432" w:rsidRPr="007868A7" w:rsidRDefault="00C51432" w:rsidP="00BE15AA">
            <w:pPr>
              <w:tabs>
                <w:tab w:val="left" w:pos="816"/>
              </w:tabs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Здоровый </w:t>
            </w:r>
          </w:p>
          <w:p w:rsidR="00C51432" w:rsidRPr="007868A7" w:rsidRDefault="00C51432" w:rsidP="00BE15AA">
            <w:pPr>
              <w:tabs>
                <w:tab w:val="left" w:pos="816"/>
              </w:tabs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Образ</w:t>
            </w:r>
          </w:p>
          <w:p w:rsidR="00C51432" w:rsidRPr="007868A7" w:rsidRDefault="00C51432" w:rsidP="00BE15AA">
            <w:pPr>
              <w:tabs>
                <w:tab w:val="left" w:pos="816"/>
              </w:tabs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Жизни</w:t>
            </w: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ab/>
            </w:r>
          </w:p>
        </w:tc>
      </w:tr>
      <w:tr w:rsidR="007322CB" w:rsidRPr="007868A7" w:rsidTr="003A4FC2">
        <w:trPr>
          <w:trHeight w:val="807"/>
        </w:trPr>
        <w:tc>
          <w:tcPr>
            <w:tcW w:w="2225" w:type="dxa"/>
            <w:vMerge/>
          </w:tcPr>
          <w:p w:rsidR="007322CB" w:rsidRPr="007868A7" w:rsidRDefault="007322CB" w:rsidP="00BE15AA">
            <w:pPr>
              <w:tabs>
                <w:tab w:val="left" w:pos="816"/>
              </w:tabs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</w:tcBorders>
          </w:tcPr>
          <w:p w:rsidR="007322CB" w:rsidRPr="007868A7" w:rsidRDefault="007322CB" w:rsidP="00BE15A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 2.</w:t>
            </w:r>
            <w:r w:rsidR="00566178"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Всемирный </w:t>
            </w: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День  здоровья.</w:t>
            </w:r>
          </w:p>
          <w:p w:rsidR="007322CB" w:rsidRPr="007868A7" w:rsidRDefault="007322CB" w:rsidP="00BE15A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-анкетирование  «Мы  за  ЗОЖ»</w:t>
            </w:r>
          </w:p>
          <w:p w:rsidR="007322CB" w:rsidRPr="007868A7" w:rsidRDefault="007322CB" w:rsidP="00BE15AA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-конкурс  стенгазет  Мое  здоровье»</w:t>
            </w:r>
          </w:p>
        </w:tc>
        <w:tc>
          <w:tcPr>
            <w:tcW w:w="1202" w:type="dxa"/>
            <w:tcBorders>
              <w:top w:val="nil"/>
            </w:tcBorders>
          </w:tcPr>
          <w:p w:rsidR="007322CB" w:rsidRPr="007868A7" w:rsidRDefault="009D1C46" w:rsidP="00BE15A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</w:t>
            </w:r>
            <w:r w:rsidR="00C51432" w:rsidRPr="007868A7">
              <w:rPr>
                <w:rFonts w:asciiTheme="majorHAns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1592" w:type="dxa"/>
            <w:tcBorders>
              <w:top w:val="nil"/>
            </w:tcBorders>
          </w:tcPr>
          <w:p w:rsidR="007322CB" w:rsidRPr="007868A7" w:rsidRDefault="00ED0C37" w:rsidP="00BE15AA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  неделя</w:t>
            </w:r>
          </w:p>
        </w:tc>
        <w:tc>
          <w:tcPr>
            <w:tcW w:w="1606" w:type="dxa"/>
            <w:tcBorders>
              <w:top w:val="nil"/>
            </w:tcBorders>
          </w:tcPr>
          <w:p w:rsidR="007322CB" w:rsidRPr="007868A7" w:rsidRDefault="00ED0C37" w:rsidP="00BE15AA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Социальный  педагог.</w:t>
            </w:r>
          </w:p>
          <w:p w:rsidR="00ED0C37" w:rsidRPr="007868A7" w:rsidRDefault="00ED0C37" w:rsidP="00BE15AA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Старший  вожатый</w:t>
            </w:r>
            <w:r w:rsidR="00C51432" w:rsidRPr="007868A7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</w:tr>
    </w:tbl>
    <w:p w:rsidR="00F620E4" w:rsidRDefault="00BE15AA" w:rsidP="00566178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i/>
          <w:sz w:val="28"/>
          <w:szCs w:val="28"/>
          <w:u w:val="single"/>
        </w:rPr>
        <w:br w:type="textWrapping" w:clear="all"/>
      </w:r>
    </w:p>
    <w:p w:rsidR="00BE15AA" w:rsidRDefault="00BE15AA" w:rsidP="00566178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BE15AA" w:rsidRDefault="00BE15AA" w:rsidP="00566178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BE15AA" w:rsidRDefault="00BE15AA" w:rsidP="00566178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BE15AA" w:rsidRPr="007868A7" w:rsidRDefault="00BE15AA" w:rsidP="00566178">
      <w:pPr>
        <w:tabs>
          <w:tab w:val="left" w:pos="3045"/>
        </w:tabs>
        <w:rPr>
          <w:rFonts w:asciiTheme="majorHAnsi" w:hAnsiTheme="majorHAnsi" w:cs="Times New Roman"/>
          <w:b/>
          <w:i/>
          <w:sz w:val="28"/>
          <w:szCs w:val="28"/>
          <w:u w:val="single"/>
        </w:rPr>
      </w:pPr>
    </w:p>
    <w:p w:rsidR="003A4FC2" w:rsidRDefault="00AE01D7" w:rsidP="00F620E4">
      <w:pPr>
        <w:tabs>
          <w:tab w:val="left" w:pos="3045"/>
        </w:tabs>
        <w:jc w:val="center"/>
        <w:rPr>
          <w:rFonts w:asciiTheme="majorHAnsi" w:hAnsiTheme="majorHAnsi" w:cs="Times New Roman"/>
          <w:b/>
          <w:i/>
          <w:sz w:val="28"/>
          <w:szCs w:val="28"/>
        </w:rPr>
      </w:pPr>
      <w:r w:rsidRPr="00AE01D7">
        <w:rPr>
          <w:rFonts w:asciiTheme="majorHAnsi" w:hAnsiTheme="majorHAnsi" w:cs="Times New Roman"/>
          <w:b/>
          <w:i/>
          <w:sz w:val="28"/>
          <w:szCs w:val="28"/>
        </w:rPr>
        <w:pict>
          <v:shape id="_x0000_i1033" type="#_x0000_t136" style="width:223.85pt;height:91.5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ай"/>
          </v:shape>
        </w:pict>
      </w:r>
    </w:p>
    <w:p w:rsidR="00566178" w:rsidRPr="007868A7" w:rsidRDefault="003A4FC2" w:rsidP="00F620E4">
      <w:pPr>
        <w:tabs>
          <w:tab w:val="left" w:pos="3045"/>
        </w:tabs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     </w:t>
      </w:r>
      <w:r w:rsidR="008F6654" w:rsidRPr="007868A7">
        <w:rPr>
          <w:rFonts w:asciiTheme="majorHAnsi" w:hAnsiTheme="majorHAnsi" w:cs="Times New Roman"/>
          <w:b/>
          <w:sz w:val="28"/>
          <w:szCs w:val="28"/>
        </w:rPr>
        <w:t>«До свидания, школа!»</w:t>
      </w:r>
    </w:p>
    <w:tbl>
      <w:tblPr>
        <w:tblStyle w:val="a3"/>
        <w:tblW w:w="9781" w:type="dxa"/>
        <w:tblInd w:w="250" w:type="dxa"/>
        <w:tblLook w:val="04A0"/>
      </w:tblPr>
      <w:tblGrid>
        <w:gridCol w:w="2027"/>
        <w:gridCol w:w="2793"/>
        <w:gridCol w:w="1275"/>
        <w:gridCol w:w="1560"/>
        <w:gridCol w:w="2126"/>
      </w:tblGrid>
      <w:tr w:rsidR="005F1334" w:rsidRPr="007868A7" w:rsidTr="003A4FC2">
        <w:trPr>
          <w:trHeight w:val="622"/>
        </w:trPr>
        <w:tc>
          <w:tcPr>
            <w:tcW w:w="2027" w:type="dxa"/>
          </w:tcPr>
          <w:p w:rsidR="005F1334" w:rsidRPr="007868A7" w:rsidRDefault="008F6654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Направ</w:t>
            </w:r>
            <w:r w:rsidR="005F1334"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ление</w:t>
            </w:r>
          </w:p>
        </w:tc>
        <w:tc>
          <w:tcPr>
            <w:tcW w:w="2793" w:type="dxa"/>
          </w:tcPr>
          <w:p w:rsidR="005F1334" w:rsidRPr="007868A7" w:rsidRDefault="005F1334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Название </w:t>
            </w:r>
          </w:p>
          <w:p w:rsidR="005F1334" w:rsidRPr="007868A7" w:rsidRDefault="005F1334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5" w:type="dxa"/>
          </w:tcPr>
          <w:p w:rsidR="005F1334" w:rsidRPr="007868A7" w:rsidRDefault="00566178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560" w:type="dxa"/>
          </w:tcPr>
          <w:p w:rsidR="005F1334" w:rsidRPr="007868A7" w:rsidRDefault="005F1334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6" w:type="dxa"/>
          </w:tcPr>
          <w:p w:rsidR="005F1334" w:rsidRPr="007868A7" w:rsidRDefault="005F1334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proofErr w:type="spellStart"/>
            <w:r w:rsidRPr="007868A7">
              <w:rPr>
                <w:rFonts w:asciiTheme="majorHAnsi" w:hAnsiTheme="majorHAnsi" w:cs="Times New Roman"/>
                <w:b/>
                <w:sz w:val="28"/>
                <w:szCs w:val="28"/>
              </w:rPr>
              <w:t>Ответ-ственные</w:t>
            </w:r>
            <w:proofErr w:type="spellEnd"/>
          </w:p>
        </w:tc>
      </w:tr>
      <w:tr w:rsidR="004034C4" w:rsidRPr="007868A7" w:rsidTr="003A4FC2">
        <w:trPr>
          <w:trHeight w:val="491"/>
        </w:trPr>
        <w:tc>
          <w:tcPr>
            <w:tcW w:w="2027" w:type="dxa"/>
            <w:vMerge w:val="restart"/>
          </w:tcPr>
          <w:p w:rsidR="004034C4" w:rsidRPr="007868A7" w:rsidRDefault="004034C4" w:rsidP="0059584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E25E7E" w:rsidRPr="007868A7" w:rsidRDefault="00E25E7E" w:rsidP="004034C4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E25E7E" w:rsidRPr="007868A7" w:rsidRDefault="00E25E7E" w:rsidP="004034C4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E25E7E" w:rsidRPr="007868A7" w:rsidRDefault="00E25E7E" w:rsidP="004034C4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E25E7E" w:rsidRPr="007868A7" w:rsidRDefault="00E25E7E" w:rsidP="004034C4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  <w:p w:rsidR="004034C4" w:rsidRPr="007868A7" w:rsidRDefault="004034C4" w:rsidP="004034C4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 xml:space="preserve">Школьные  </w:t>
            </w:r>
          </w:p>
          <w:p w:rsidR="004034C4" w:rsidRPr="007868A7" w:rsidRDefault="004034C4" w:rsidP="004034C4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традиции</w:t>
            </w:r>
          </w:p>
        </w:tc>
        <w:tc>
          <w:tcPr>
            <w:tcW w:w="2793" w:type="dxa"/>
          </w:tcPr>
          <w:p w:rsidR="004034C4" w:rsidRPr="007868A7" w:rsidRDefault="004034C4" w:rsidP="0059584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1.Контроль  за   успеваемостью  и  внешним  видом  учащихся.</w:t>
            </w:r>
          </w:p>
        </w:tc>
        <w:tc>
          <w:tcPr>
            <w:tcW w:w="1275" w:type="dxa"/>
          </w:tcPr>
          <w:p w:rsidR="004034C4" w:rsidRPr="007868A7" w:rsidRDefault="004034C4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4034C4" w:rsidRPr="007868A7" w:rsidRDefault="009D1C46" w:rsidP="0059584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</w:t>
            </w:r>
            <w:r w:rsidR="00C51432" w:rsidRPr="007868A7">
              <w:rPr>
                <w:rFonts w:asciiTheme="majorHAns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4034C4" w:rsidRPr="007868A7" w:rsidRDefault="000041DF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В  течение  месяца</w:t>
            </w:r>
          </w:p>
          <w:p w:rsidR="004034C4" w:rsidRPr="007868A7" w:rsidRDefault="004034C4" w:rsidP="0059584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34C4" w:rsidRPr="007868A7" w:rsidRDefault="00C51432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Ст.Вож</w:t>
            </w:r>
            <w:proofErr w:type="spellEnd"/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  <w:p w:rsidR="00C51432" w:rsidRPr="007868A7" w:rsidRDefault="00C51432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Зам по ВР</w:t>
            </w:r>
          </w:p>
        </w:tc>
      </w:tr>
      <w:tr w:rsidR="006A10F6" w:rsidRPr="007868A7" w:rsidTr="003A4FC2">
        <w:trPr>
          <w:trHeight w:val="1644"/>
        </w:trPr>
        <w:tc>
          <w:tcPr>
            <w:tcW w:w="2027" w:type="dxa"/>
            <w:vMerge/>
          </w:tcPr>
          <w:p w:rsidR="006A10F6" w:rsidRPr="007868A7" w:rsidRDefault="006A10F6" w:rsidP="00595849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</w:p>
        </w:tc>
        <w:tc>
          <w:tcPr>
            <w:tcW w:w="2793" w:type="dxa"/>
          </w:tcPr>
          <w:p w:rsidR="00C51432" w:rsidRPr="007868A7" w:rsidRDefault="00C51432" w:rsidP="0059584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1.Праздик посвященн</w:t>
            </w:r>
            <w:r w:rsidR="00D65A22"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ый </w:t>
            </w: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 w:rsidR="00D65A22" w:rsidRPr="007868A7">
              <w:rPr>
                <w:rFonts w:asciiTheme="majorHAnsi" w:hAnsiTheme="majorHAnsi" w:cs="Times New Roman"/>
                <w:sz w:val="28"/>
                <w:szCs w:val="28"/>
              </w:rPr>
              <w:t>ко "Дню Победы"</w:t>
            </w:r>
          </w:p>
          <w:p w:rsidR="00C51432" w:rsidRPr="007868A7" w:rsidRDefault="00C51432" w:rsidP="0059584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A10F6" w:rsidRPr="007868A7" w:rsidRDefault="006A10F6" w:rsidP="0059584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2.Подготовка  и  проведение  торжественной  линейки,  посвященной  последнему  звонку.</w:t>
            </w:r>
          </w:p>
        </w:tc>
        <w:tc>
          <w:tcPr>
            <w:tcW w:w="1275" w:type="dxa"/>
          </w:tcPr>
          <w:p w:rsidR="006A10F6" w:rsidRPr="007868A7" w:rsidRDefault="00D65A22" w:rsidP="009D1C46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1-9</w:t>
            </w:r>
          </w:p>
          <w:p w:rsidR="006A10F6" w:rsidRPr="007868A7" w:rsidRDefault="006A10F6" w:rsidP="009D1C46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65A22" w:rsidRPr="007868A7" w:rsidRDefault="00D65A22" w:rsidP="009D1C46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65A22" w:rsidRPr="007868A7" w:rsidRDefault="00D65A22" w:rsidP="009D1C46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65A22" w:rsidRPr="007868A7" w:rsidRDefault="00D65A22" w:rsidP="009D1C46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A10F6" w:rsidRPr="007868A7" w:rsidRDefault="00C51432" w:rsidP="009D1C46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1-9</w:t>
            </w:r>
          </w:p>
          <w:p w:rsidR="006A10F6" w:rsidRPr="007868A7" w:rsidRDefault="006A10F6" w:rsidP="009D1C46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A10F6" w:rsidRPr="007868A7" w:rsidRDefault="006A10F6" w:rsidP="009D1C46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A10F6" w:rsidRPr="007868A7" w:rsidRDefault="00D65A22" w:rsidP="0059584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 1 неделя </w:t>
            </w:r>
          </w:p>
          <w:p w:rsidR="00D65A22" w:rsidRPr="007868A7" w:rsidRDefault="00D65A22" w:rsidP="0059584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65A22" w:rsidRPr="007868A7" w:rsidRDefault="00D65A22" w:rsidP="0059584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65A22" w:rsidRPr="007868A7" w:rsidRDefault="00D65A22" w:rsidP="0059584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D65A22" w:rsidRPr="007868A7" w:rsidRDefault="00D65A22" w:rsidP="0059584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A10F6" w:rsidRPr="007868A7" w:rsidRDefault="006A10F6" w:rsidP="0059584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2-4  неделя</w:t>
            </w:r>
          </w:p>
          <w:p w:rsidR="006A10F6" w:rsidRPr="007868A7" w:rsidRDefault="006A10F6" w:rsidP="00595849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  <w:p w:rsidR="006A10F6" w:rsidRPr="007868A7" w:rsidRDefault="006A10F6" w:rsidP="00595849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A10F6" w:rsidRPr="007868A7" w:rsidRDefault="00C617F1" w:rsidP="00595849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 xml:space="preserve">Заместитель  директора  по  </w:t>
            </w:r>
            <w:r w:rsidR="006A10F6" w:rsidRPr="007868A7">
              <w:rPr>
                <w:rFonts w:asciiTheme="majorHAnsi" w:hAnsiTheme="majorHAnsi" w:cs="Times New Roman"/>
                <w:sz w:val="28"/>
                <w:szCs w:val="28"/>
              </w:rPr>
              <w:t>ВР, старший  вожатый, классные руководители.</w:t>
            </w:r>
          </w:p>
        </w:tc>
      </w:tr>
      <w:tr w:rsidR="00D65A22" w:rsidRPr="007868A7" w:rsidTr="003A4FC2">
        <w:trPr>
          <w:trHeight w:val="339"/>
        </w:trPr>
        <w:tc>
          <w:tcPr>
            <w:tcW w:w="2027" w:type="dxa"/>
          </w:tcPr>
          <w:p w:rsidR="00D65A22" w:rsidRPr="007868A7" w:rsidRDefault="00D65A22" w:rsidP="006A10F6">
            <w:pPr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i/>
                <w:sz w:val="28"/>
                <w:szCs w:val="28"/>
              </w:rPr>
              <w:t>Экологическое</w:t>
            </w:r>
          </w:p>
        </w:tc>
        <w:tc>
          <w:tcPr>
            <w:tcW w:w="2793" w:type="dxa"/>
          </w:tcPr>
          <w:p w:rsidR="00D65A22" w:rsidRPr="007868A7" w:rsidRDefault="00D65A22" w:rsidP="0059584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1.Неделя  добрых  дел:</w:t>
            </w:r>
          </w:p>
          <w:p w:rsidR="003A4FC2" w:rsidRDefault="00D65A22" w:rsidP="003A4FC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-уборка  территории  школьного  двора</w:t>
            </w:r>
          </w:p>
          <w:p w:rsidR="00D65A22" w:rsidRPr="007868A7" w:rsidRDefault="00D65A22" w:rsidP="003A4FC2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-озеленение  школьного  двора.</w:t>
            </w:r>
          </w:p>
        </w:tc>
        <w:tc>
          <w:tcPr>
            <w:tcW w:w="1275" w:type="dxa"/>
          </w:tcPr>
          <w:p w:rsidR="00D65A22" w:rsidRPr="007868A7" w:rsidRDefault="00D65A22" w:rsidP="009D1C46">
            <w:pPr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1-9</w:t>
            </w:r>
          </w:p>
        </w:tc>
        <w:tc>
          <w:tcPr>
            <w:tcW w:w="1560" w:type="dxa"/>
          </w:tcPr>
          <w:p w:rsidR="00D65A22" w:rsidRPr="007868A7" w:rsidRDefault="00D65A22" w:rsidP="00595849">
            <w:pPr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2  неделя</w:t>
            </w:r>
          </w:p>
        </w:tc>
        <w:tc>
          <w:tcPr>
            <w:tcW w:w="2126" w:type="dxa"/>
          </w:tcPr>
          <w:p w:rsidR="00D65A22" w:rsidRPr="007868A7" w:rsidRDefault="00D65A22" w:rsidP="00D65A22">
            <w:pPr>
              <w:tabs>
                <w:tab w:val="left" w:pos="4110"/>
              </w:tabs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 w:rsidRPr="007868A7">
              <w:rPr>
                <w:rFonts w:asciiTheme="majorHAnsi" w:hAnsiTheme="majorHAnsi" w:cs="Times New Roman"/>
                <w:sz w:val="28"/>
                <w:szCs w:val="28"/>
              </w:rPr>
              <w:t>Классные  руководители</w:t>
            </w:r>
          </w:p>
        </w:tc>
      </w:tr>
    </w:tbl>
    <w:p w:rsidR="00F337A9" w:rsidRPr="007868A7" w:rsidRDefault="00F337A9" w:rsidP="005F1334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D65A22" w:rsidRPr="007868A7" w:rsidRDefault="00D65A22" w:rsidP="005F1334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D65A22" w:rsidRPr="007868A7" w:rsidRDefault="00D65A22" w:rsidP="005F1334">
      <w:pPr>
        <w:jc w:val="center"/>
        <w:rPr>
          <w:rFonts w:asciiTheme="majorHAnsi" w:hAnsiTheme="majorHAnsi" w:cs="Times New Roman"/>
          <w:sz w:val="28"/>
          <w:szCs w:val="28"/>
        </w:rPr>
      </w:pPr>
    </w:p>
    <w:p w:rsidR="00D65A22" w:rsidRPr="002F0A09" w:rsidRDefault="00D65A22" w:rsidP="005F13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65A22" w:rsidRPr="002F0A09" w:rsidSect="008F66AE">
      <w:footerReference w:type="default" r:id="rId8"/>
      <w:pgSz w:w="11906" w:h="16838"/>
      <w:pgMar w:top="851" w:right="707" w:bottom="28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5AA" w:rsidRDefault="00BE15AA" w:rsidP="00063B62">
      <w:pPr>
        <w:spacing w:after="0" w:line="240" w:lineRule="auto"/>
      </w:pPr>
      <w:r>
        <w:separator/>
      </w:r>
    </w:p>
  </w:endnote>
  <w:endnote w:type="continuationSeparator" w:id="1">
    <w:p w:rsidR="00BE15AA" w:rsidRDefault="00BE15AA" w:rsidP="0006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467"/>
      <w:docPartObj>
        <w:docPartGallery w:val="Page Numbers (Bottom of Page)"/>
        <w:docPartUnique/>
      </w:docPartObj>
    </w:sdtPr>
    <w:sdtContent>
      <w:p w:rsidR="00BE15AA" w:rsidRDefault="00AE01D7">
        <w:pPr>
          <w:pStyle w:val="a9"/>
          <w:jc w:val="right"/>
        </w:pPr>
        <w:fldSimple w:instr=" PAGE   \* MERGEFORMAT ">
          <w:r w:rsidR="00421116">
            <w:rPr>
              <w:noProof/>
            </w:rPr>
            <w:t>3</w:t>
          </w:r>
        </w:fldSimple>
      </w:p>
    </w:sdtContent>
  </w:sdt>
  <w:p w:rsidR="00BE15AA" w:rsidRDefault="00BE15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5AA" w:rsidRDefault="00BE15AA" w:rsidP="00063B62">
      <w:pPr>
        <w:spacing w:after="0" w:line="240" w:lineRule="auto"/>
      </w:pPr>
      <w:r>
        <w:separator/>
      </w:r>
    </w:p>
  </w:footnote>
  <w:footnote w:type="continuationSeparator" w:id="1">
    <w:p w:rsidR="00BE15AA" w:rsidRDefault="00BE15AA" w:rsidP="00063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F"/>
    <w:multiLevelType w:val="singleLevel"/>
    <w:tmpl w:val="0000000F"/>
    <w:name w:val="WW8Num17"/>
    <w:lvl w:ilvl="0">
      <w:numFmt w:val="bullet"/>
      <w:lvlText w:val="-"/>
      <w:lvlJc w:val="left"/>
      <w:pPr>
        <w:tabs>
          <w:tab w:val="num" w:pos="0"/>
        </w:tabs>
      </w:pPr>
      <w:rPr>
        <w:rFonts w:ascii="Sylfaen" w:hAnsi="Sylfaen"/>
        <w:sz w:val="20"/>
      </w:rPr>
    </w:lvl>
  </w:abstractNum>
  <w:abstractNum w:abstractNumId="3">
    <w:nsid w:val="1359011C"/>
    <w:multiLevelType w:val="hybridMultilevel"/>
    <w:tmpl w:val="7092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47310"/>
    <w:multiLevelType w:val="hybridMultilevel"/>
    <w:tmpl w:val="40D8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575D2"/>
    <w:multiLevelType w:val="hybridMultilevel"/>
    <w:tmpl w:val="6D8AA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F0E2B"/>
    <w:multiLevelType w:val="hybridMultilevel"/>
    <w:tmpl w:val="FBE0773E"/>
    <w:lvl w:ilvl="0" w:tplc="959043E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7">
    <w:nsid w:val="481C1C30"/>
    <w:multiLevelType w:val="hybridMultilevel"/>
    <w:tmpl w:val="AF8E6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0626A"/>
    <w:multiLevelType w:val="hybridMultilevel"/>
    <w:tmpl w:val="BCF2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D63D9"/>
    <w:multiLevelType w:val="hybridMultilevel"/>
    <w:tmpl w:val="A0F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A650B"/>
    <w:multiLevelType w:val="hybridMultilevel"/>
    <w:tmpl w:val="7964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CF783B"/>
    <w:multiLevelType w:val="hybridMultilevel"/>
    <w:tmpl w:val="DC16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3B3DD2"/>
    <w:multiLevelType w:val="hybridMultilevel"/>
    <w:tmpl w:val="9DE6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C91"/>
    <w:rsid w:val="00000E96"/>
    <w:rsid w:val="000041DF"/>
    <w:rsid w:val="000118C5"/>
    <w:rsid w:val="000362A0"/>
    <w:rsid w:val="00036632"/>
    <w:rsid w:val="00043DEB"/>
    <w:rsid w:val="000458B7"/>
    <w:rsid w:val="00051DFA"/>
    <w:rsid w:val="00054512"/>
    <w:rsid w:val="00063B62"/>
    <w:rsid w:val="000E368C"/>
    <w:rsid w:val="000F3FF8"/>
    <w:rsid w:val="001223AB"/>
    <w:rsid w:val="001462CC"/>
    <w:rsid w:val="0016212B"/>
    <w:rsid w:val="00164464"/>
    <w:rsid w:val="00176C8E"/>
    <w:rsid w:val="00177F7D"/>
    <w:rsid w:val="00181E43"/>
    <w:rsid w:val="001A054B"/>
    <w:rsid w:val="001B09A5"/>
    <w:rsid w:val="00223CFF"/>
    <w:rsid w:val="002276AF"/>
    <w:rsid w:val="002433BD"/>
    <w:rsid w:val="00247D1F"/>
    <w:rsid w:val="00250111"/>
    <w:rsid w:val="00253DFE"/>
    <w:rsid w:val="0029770C"/>
    <w:rsid w:val="002A3B46"/>
    <w:rsid w:val="002D572D"/>
    <w:rsid w:val="002F0A09"/>
    <w:rsid w:val="003155B9"/>
    <w:rsid w:val="00336EB8"/>
    <w:rsid w:val="003447EE"/>
    <w:rsid w:val="003508C8"/>
    <w:rsid w:val="003542F5"/>
    <w:rsid w:val="00357FC9"/>
    <w:rsid w:val="00375082"/>
    <w:rsid w:val="00377FD4"/>
    <w:rsid w:val="003928AF"/>
    <w:rsid w:val="003A002B"/>
    <w:rsid w:val="003A48E5"/>
    <w:rsid w:val="003A4FC2"/>
    <w:rsid w:val="003B2B2C"/>
    <w:rsid w:val="003C0ADD"/>
    <w:rsid w:val="003C4D78"/>
    <w:rsid w:val="003F4B51"/>
    <w:rsid w:val="00400FF4"/>
    <w:rsid w:val="004034C4"/>
    <w:rsid w:val="00404CDF"/>
    <w:rsid w:val="00411C43"/>
    <w:rsid w:val="00421116"/>
    <w:rsid w:val="00436FEC"/>
    <w:rsid w:val="004401A1"/>
    <w:rsid w:val="00452971"/>
    <w:rsid w:val="00452B34"/>
    <w:rsid w:val="004562E5"/>
    <w:rsid w:val="00475FA7"/>
    <w:rsid w:val="004857EC"/>
    <w:rsid w:val="004A1B71"/>
    <w:rsid w:val="004B2CAC"/>
    <w:rsid w:val="004B5F6F"/>
    <w:rsid w:val="004D4F64"/>
    <w:rsid w:val="004E19F0"/>
    <w:rsid w:val="004F40CF"/>
    <w:rsid w:val="004F614E"/>
    <w:rsid w:val="004F77E5"/>
    <w:rsid w:val="005322D9"/>
    <w:rsid w:val="0053735E"/>
    <w:rsid w:val="00553F36"/>
    <w:rsid w:val="00564DB0"/>
    <w:rsid w:val="00564EAF"/>
    <w:rsid w:val="00566178"/>
    <w:rsid w:val="00577E03"/>
    <w:rsid w:val="00581B8D"/>
    <w:rsid w:val="005944AA"/>
    <w:rsid w:val="00595849"/>
    <w:rsid w:val="005A0E9B"/>
    <w:rsid w:val="005B64D1"/>
    <w:rsid w:val="005D661D"/>
    <w:rsid w:val="005F1334"/>
    <w:rsid w:val="005F3DCD"/>
    <w:rsid w:val="005F6DE6"/>
    <w:rsid w:val="00615246"/>
    <w:rsid w:val="00633E90"/>
    <w:rsid w:val="00640748"/>
    <w:rsid w:val="006455BD"/>
    <w:rsid w:val="006510C5"/>
    <w:rsid w:val="006561B2"/>
    <w:rsid w:val="0065712A"/>
    <w:rsid w:val="00671E9C"/>
    <w:rsid w:val="006A10F6"/>
    <w:rsid w:val="006A2A1C"/>
    <w:rsid w:val="006B76A9"/>
    <w:rsid w:val="006D16B5"/>
    <w:rsid w:val="006D2862"/>
    <w:rsid w:val="00706362"/>
    <w:rsid w:val="00706C5C"/>
    <w:rsid w:val="0072212E"/>
    <w:rsid w:val="007322CB"/>
    <w:rsid w:val="00744649"/>
    <w:rsid w:val="0075732D"/>
    <w:rsid w:val="00763906"/>
    <w:rsid w:val="00765225"/>
    <w:rsid w:val="00765827"/>
    <w:rsid w:val="00770852"/>
    <w:rsid w:val="00774C37"/>
    <w:rsid w:val="00783D47"/>
    <w:rsid w:val="007868A7"/>
    <w:rsid w:val="007A22B7"/>
    <w:rsid w:val="007B7FB5"/>
    <w:rsid w:val="007C223E"/>
    <w:rsid w:val="007F447E"/>
    <w:rsid w:val="008159D2"/>
    <w:rsid w:val="0083520B"/>
    <w:rsid w:val="00847EC9"/>
    <w:rsid w:val="00882118"/>
    <w:rsid w:val="00893FAB"/>
    <w:rsid w:val="008B2322"/>
    <w:rsid w:val="008C0753"/>
    <w:rsid w:val="008C7798"/>
    <w:rsid w:val="008D1EA2"/>
    <w:rsid w:val="008D46CC"/>
    <w:rsid w:val="008F6654"/>
    <w:rsid w:val="008F66AE"/>
    <w:rsid w:val="00936809"/>
    <w:rsid w:val="009742A2"/>
    <w:rsid w:val="00990398"/>
    <w:rsid w:val="009A4D34"/>
    <w:rsid w:val="009B166F"/>
    <w:rsid w:val="009D1C46"/>
    <w:rsid w:val="009E63E8"/>
    <w:rsid w:val="00A001F9"/>
    <w:rsid w:val="00A1692B"/>
    <w:rsid w:val="00A71D78"/>
    <w:rsid w:val="00A71E5A"/>
    <w:rsid w:val="00A82275"/>
    <w:rsid w:val="00AD5B45"/>
    <w:rsid w:val="00AE01D7"/>
    <w:rsid w:val="00AF5477"/>
    <w:rsid w:val="00AF7AA4"/>
    <w:rsid w:val="00B046E0"/>
    <w:rsid w:val="00B072E8"/>
    <w:rsid w:val="00B14FCE"/>
    <w:rsid w:val="00B373B1"/>
    <w:rsid w:val="00B847BA"/>
    <w:rsid w:val="00B954CA"/>
    <w:rsid w:val="00BD2822"/>
    <w:rsid w:val="00BE0A89"/>
    <w:rsid w:val="00BE15AA"/>
    <w:rsid w:val="00C068EE"/>
    <w:rsid w:val="00C15936"/>
    <w:rsid w:val="00C27320"/>
    <w:rsid w:val="00C51432"/>
    <w:rsid w:val="00C617F1"/>
    <w:rsid w:val="00C71D0E"/>
    <w:rsid w:val="00C74A9B"/>
    <w:rsid w:val="00CA4C46"/>
    <w:rsid w:val="00CB331C"/>
    <w:rsid w:val="00CB6146"/>
    <w:rsid w:val="00CB7B73"/>
    <w:rsid w:val="00CB7EFF"/>
    <w:rsid w:val="00CC19CA"/>
    <w:rsid w:val="00CE3809"/>
    <w:rsid w:val="00CE5448"/>
    <w:rsid w:val="00D30258"/>
    <w:rsid w:val="00D433CD"/>
    <w:rsid w:val="00D44A67"/>
    <w:rsid w:val="00D55B06"/>
    <w:rsid w:val="00D63EBD"/>
    <w:rsid w:val="00D65A22"/>
    <w:rsid w:val="00D73228"/>
    <w:rsid w:val="00D748BC"/>
    <w:rsid w:val="00D81F86"/>
    <w:rsid w:val="00DD571C"/>
    <w:rsid w:val="00E05652"/>
    <w:rsid w:val="00E15120"/>
    <w:rsid w:val="00E25E7E"/>
    <w:rsid w:val="00E32028"/>
    <w:rsid w:val="00E34B3F"/>
    <w:rsid w:val="00E3608F"/>
    <w:rsid w:val="00E3716F"/>
    <w:rsid w:val="00E52C70"/>
    <w:rsid w:val="00E60C2F"/>
    <w:rsid w:val="00E754E0"/>
    <w:rsid w:val="00E7784D"/>
    <w:rsid w:val="00E94975"/>
    <w:rsid w:val="00EC3625"/>
    <w:rsid w:val="00ED0C37"/>
    <w:rsid w:val="00EF6C91"/>
    <w:rsid w:val="00F0294E"/>
    <w:rsid w:val="00F13859"/>
    <w:rsid w:val="00F15369"/>
    <w:rsid w:val="00F273DC"/>
    <w:rsid w:val="00F337A9"/>
    <w:rsid w:val="00F36B13"/>
    <w:rsid w:val="00F3756B"/>
    <w:rsid w:val="00F42B35"/>
    <w:rsid w:val="00F44EBA"/>
    <w:rsid w:val="00F4507B"/>
    <w:rsid w:val="00F46C77"/>
    <w:rsid w:val="00F56BC5"/>
    <w:rsid w:val="00F57F03"/>
    <w:rsid w:val="00F620E4"/>
    <w:rsid w:val="00F806BD"/>
    <w:rsid w:val="00F93415"/>
    <w:rsid w:val="00FD4A97"/>
    <w:rsid w:val="00FF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9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D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6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3B62"/>
  </w:style>
  <w:style w:type="paragraph" w:styleId="a9">
    <w:name w:val="footer"/>
    <w:basedOn w:val="a"/>
    <w:link w:val="aa"/>
    <w:uiPriority w:val="99"/>
    <w:unhideWhenUsed/>
    <w:rsid w:val="0006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3B62"/>
  </w:style>
  <w:style w:type="paragraph" w:styleId="ab">
    <w:name w:val="Body Text"/>
    <w:basedOn w:val="a"/>
    <w:link w:val="ac"/>
    <w:semiHidden/>
    <w:rsid w:val="00357F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357FC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d">
    <w:name w:val="Заголовок"/>
    <w:basedOn w:val="a"/>
    <w:next w:val="ab"/>
    <w:rsid w:val="00357FC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Normal (Web)"/>
    <w:basedOn w:val="a"/>
    <w:uiPriority w:val="99"/>
    <w:rsid w:val="005F6DE6"/>
    <w:pPr>
      <w:suppressAutoHyphens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2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39B1-885C-4AB4-8C63-4FB786DC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14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Деркачева И Г</dc:creator>
  <cp:lastModifiedBy>kelttt05</cp:lastModifiedBy>
  <cp:revision>63</cp:revision>
  <cp:lastPrinted>2017-09-06T18:34:00Z</cp:lastPrinted>
  <dcterms:created xsi:type="dcterms:W3CDTF">2012-08-30T04:27:00Z</dcterms:created>
  <dcterms:modified xsi:type="dcterms:W3CDTF">2017-09-06T18:34:00Z</dcterms:modified>
</cp:coreProperties>
</file>